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F1115" w:rsidRPr="00ED4C27" w:rsidRDefault="00000000" w:rsidP="00ED4C27">
      <w:pPr>
        <w:pStyle w:val="1"/>
        <w:jc w:val="center"/>
        <w:rPr>
          <w:lang w:val="ru-RU"/>
        </w:rPr>
      </w:pPr>
      <w:r w:rsidRPr="00ED4C27">
        <w:rPr>
          <w:lang w:val="ru-RU"/>
        </w:rPr>
        <w:t xml:space="preserve">Лекция 10. Безопасность </w:t>
      </w:r>
      <w:r>
        <w:t>smart</w:t>
      </w:r>
      <w:r w:rsidRPr="00ED4C27">
        <w:rPr>
          <w:lang w:val="ru-RU"/>
        </w:rPr>
        <w:t xml:space="preserve">‑инфраструктуры: модели угроз, сегментация сети, </w:t>
      </w:r>
      <w:r>
        <w:t>Zero</w:t>
      </w:r>
      <w:r w:rsidRPr="00ED4C27">
        <w:rPr>
          <w:lang w:val="ru-RU"/>
        </w:rPr>
        <w:t xml:space="preserve"> </w:t>
      </w:r>
      <w:r>
        <w:t>Trust</w:t>
      </w:r>
    </w:p>
    <w:p w:rsidR="005F1115" w:rsidRPr="00ED4C27" w:rsidRDefault="00000000">
      <w:pPr>
        <w:rPr>
          <w:lang w:val="ru-RU"/>
        </w:rPr>
      </w:pPr>
      <w:r w:rsidRPr="00ED4C27">
        <w:rPr>
          <w:b/>
          <w:lang w:val="ru-RU"/>
        </w:rPr>
        <w:t xml:space="preserve">Цель лекции: </w:t>
      </w:r>
      <w:r w:rsidRPr="00ED4C27">
        <w:rPr>
          <w:lang w:val="ru-RU"/>
        </w:rPr>
        <w:t xml:space="preserve">понять, как проектировать защиту </w:t>
      </w:r>
      <w:r>
        <w:t>smart</w:t>
      </w:r>
      <w:r w:rsidRPr="00ED4C27">
        <w:rPr>
          <w:lang w:val="ru-RU"/>
        </w:rPr>
        <w:t>‑инфраструктуры (</w:t>
      </w:r>
      <w:r>
        <w:t>IoT</w:t>
      </w:r>
      <w:r w:rsidRPr="00ED4C27">
        <w:rPr>
          <w:lang w:val="ru-RU"/>
        </w:rPr>
        <w:t>/</w:t>
      </w:r>
      <w:r>
        <w:t>IIoT</w:t>
      </w:r>
      <w:r w:rsidRPr="00ED4C27">
        <w:rPr>
          <w:lang w:val="ru-RU"/>
        </w:rPr>
        <w:t xml:space="preserve">, </w:t>
      </w:r>
      <w:r>
        <w:t>edge</w:t>
      </w:r>
      <w:r w:rsidRPr="00ED4C27">
        <w:rPr>
          <w:lang w:val="ru-RU"/>
        </w:rPr>
        <w:t xml:space="preserve">, </w:t>
      </w:r>
      <w:r>
        <w:t>on</w:t>
      </w:r>
      <w:r w:rsidRPr="00ED4C27">
        <w:rPr>
          <w:lang w:val="ru-RU"/>
        </w:rPr>
        <w:t>‑</w:t>
      </w:r>
      <w:r>
        <w:t>premise</w:t>
      </w:r>
      <w:r w:rsidRPr="00ED4C27">
        <w:rPr>
          <w:lang w:val="ru-RU"/>
        </w:rPr>
        <w:t xml:space="preserve">, </w:t>
      </w:r>
      <w:r>
        <w:t>cloud</w:t>
      </w:r>
      <w:r w:rsidRPr="00ED4C27">
        <w:rPr>
          <w:lang w:val="ru-RU"/>
        </w:rPr>
        <w:t xml:space="preserve">): как строятся модели угроз, как применять сегментацию сети и принципы </w:t>
      </w:r>
      <w:r>
        <w:t>Zero</w:t>
      </w:r>
      <w:r w:rsidRPr="00ED4C27">
        <w:rPr>
          <w:lang w:val="ru-RU"/>
        </w:rPr>
        <w:t xml:space="preserve"> </w:t>
      </w:r>
      <w:r>
        <w:t>Trust</w:t>
      </w:r>
      <w:r w:rsidRPr="00ED4C27">
        <w:rPr>
          <w:lang w:val="ru-RU"/>
        </w:rPr>
        <w:t>, и какие практики минимального уровня должны быть реализованы в промышленной эксплуатации.</w:t>
      </w:r>
    </w:p>
    <w:p w:rsidR="005F1115" w:rsidRPr="00ED4C27" w:rsidRDefault="00000000">
      <w:pPr>
        <w:pStyle w:val="21"/>
        <w:rPr>
          <w:lang w:val="ru-RU"/>
        </w:rPr>
      </w:pPr>
      <w:r w:rsidRPr="00ED4C27">
        <w:rPr>
          <w:lang w:val="ru-RU"/>
        </w:rPr>
        <w:t xml:space="preserve">1. Почему безопасность в </w:t>
      </w:r>
      <w:r>
        <w:t>smart</w:t>
      </w:r>
      <w:r w:rsidRPr="00ED4C27">
        <w:rPr>
          <w:lang w:val="ru-RU"/>
        </w:rPr>
        <w:t>‑системах сложнее</w:t>
      </w:r>
    </w:p>
    <w:p w:rsidR="005F1115" w:rsidRPr="00ED4C27" w:rsidRDefault="00000000">
      <w:pPr>
        <w:rPr>
          <w:lang w:val="ru-RU"/>
        </w:rPr>
      </w:pPr>
      <w:r>
        <w:t>Smart</w:t>
      </w:r>
      <w:r w:rsidRPr="00ED4C27">
        <w:rPr>
          <w:lang w:val="ru-RU"/>
        </w:rPr>
        <w:t>‑инфраструктура объединяет устройства, сети, серверы, облако и людей. Уязвимость в одном компоненте может привести к компрометации всей цепочки.</w:t>
      </w:r>
      <w:r w:rsidRPr="00ED4C27">
        <w:rPr>
          <w:lang w:val="ru-RU"/>
        </w:rPr>
        <w:br/>
      </w:r>
      <w:r w:rsidRPr="00ED4C27">
        <w:rPr>
          <w:lang w:val="ru-RU"/>
        </w:rPr>
        <w:br/>
        <w:t xml:space="preserve">Особенности </w:t>
      </w:r>
      <w:r>
        <w:t>IoT</w:t>
      </w:r>
      <w:r w:rsidRPr="00ED4C27">
        <w:rPr>
          <w:lang w:val="ru-RU"/>
        </w:rPr>
        <w:t>/</w:t>
      </w:r>
      <w:r>
        <w:t>IIoT</w:t>
      </w:r>
      <w:r w:rsidRPr="00ED4C27">
        <w:rPr>
          <w:lang w:val="ru-RU"/>
        </w:rPr>
        <w:t>:</w:t>
      </w:r>
      <w:r w:rsidRPr="00ED4C27">
        <w:rPr>
          <w:lang w:val="ru-RU"/>
        </w:rPr>
        <w:br/>
        <w:t>• большое число устройств (масштаб) и разнородность железа/прошивок;</w:t>
      </w:r>
      <w:r w:rsidRPr="00ED4C27">
        <w:rPr>
          <w:lang w:val="ru-RU"/>
        </w:rPr>
        <w:br/>
        <w:t>• длительный жизненный цикл устройств (5–15 лет) и редко обновляемые прошивки;</w:t>
      </w:r>
      <w:r w:rsidRPr="00ED4C27">
        <w:rPr>
          <w:lang w:val="ru-RU"/>
        </w:rPr>
        <w:br/>
        <w:t>• ограничения ресурсов (нельзя ставить тяжёлые агенты безопасности);</w:t>
      </w:r>
      <w:r w:rsidRPr="00ED4C27">
        <w:rPr>
          <w:lang w:val="ru-RU"/>
        </w:rPr>
        <w:br/>
        <w:t>• необходимость непрерывной работы (остановка = экономический ущерб);</w:t>
      </w:r>
      <w:r w:rsidRPr="00ED4C27">
        <w:rPr>
          <w:lang w:val="ru-RU"/>
        </w:rPr>
        <w:br/>
        <w:t>• наличие физического доступа к устройствам (полевые условия).</w:t>
      </w:r>
      <w:r w:rsidRPr="00ED4C27">
        <w:rPr>
          <w:lang w:val="ru-RU"/>
        </w:rPr>
        <w:br/>
      </w:r>
      <w:r w:rsidRPr="00ED4C27">
        <w:rPr>
          <w:lang w:val="ru-RU"/>
        </w:rPr>
        <w:br/>
        <w:t>Вывод: безопасность нужно закладывать архитектурно, а не “добавлять потом”.</w:t>
      </w:r>
    </w:p>
    <w:p w:rsidR="005F1115" w:rsidRPr="00ED4C27" w:rsidRDefault="00000000">
      <w:pPr>
        <w:pStyle w:val="21"/>
        <w:rPr>
          <w:lang w:val="ru-RU"/>
        </w:rPr>
      </w:pPr>
      <w:r w:rsidRPr="00ED4C27">
        <w:rPr>
          <w:lang w:val="ru-RU"/>
        </w:rPr>
        <w:t>2. Базовые термины и цели</w:t>
      </w:r>
    </w:p>
    <w:p w:rsidR="005F1115" w:rsidRPr="00ED4C27" w:rsidRDefault="00000000">
      <w:pPr>
        <w:rPr>
          <w:lang w:val="ru-RU"/>
        </w:rPr>
      </w:pPr>
      <w:r w:rsidRPr="00ED4C27">
        <w:rPr>
          <w:lang w:val="ru-RU"/>
        </w:rPr>
        <w:t>Цели безопасности (</w:t>
      </w:r>
      <w:r>
        <w:t>CIA</w:t>
      </w:r>
      <w:r w:rsidRPr="00ED4C27">
        <w:rPr>
          <w:lang w:val="ru-RU"/>
        </w:rPr>
        <w:t>):</w:t>
      </w:r>
      <w:r w:rsidRPr="00ED4C27">
        <w:rPr>
          <w:lang w:val="ru-RU"/>
        </w:rPr>
        <w:br/>
        <w:t xml:space="preserve">• </w:t>
      </w:r>
      <w:r>
        <w:t>Confidentiality</w:t>
      </w:r>
      <w:r w:rsidRPr="00ED4C27">
        <w:rPr>
          <w:lang w:val="ru-RU"/>
        </w:rPr>
        <w:t xml:space="preserve"> — конфиденциальность (данные не утекли)</w:t>
      </w:r>
      <w:r w:rsidRPr="00ED4C27">
        <w:rPr>
          <w:lang w:val="ru-RU"/>
        </w:rPr>
        <w:br/>
        <w:t xml:space="preserve">• </w:t>
      </w:r>
      <w:r>
        <w:t>Integrity</w:t>
      </w:r>
      <w:r w:rsidRPr="00ED4C27">
        <w:rPr>
          <w:lang w:val="ru-RU"/>
        </w:rPr>
        <w:t xml:space="preserve"> — целостность (данные/команды не подменены)</w:t>
      </w:r>
      <w:r w:rsidRPr="00ED4C27">
        <w:rPr>
          <w:lang w:val="ru-RU"/>
        </w:rPr>
        <w:br/>
        <w:t xml:space="preserve">• </w:t>
      </w:r>
      <w:r>
        <w:t>Availability</w:t>
      </w:r>
      <w:r w:rsidRPr="00ED4C27">
        <w:rPr>
          <w:lang w:val="ru-RU"/>
        </w:rPr>
        <w:t xml:space="preserve"> — доступность (система работает)</w:t>
      </w:r>
      <w:r w:rsidRPr="00ED4C27">
        <w:rPr>
          <w:lang w:val="ru-RU"/>
        </w:rPr>
        <w:br/>
      </w:r>
      <w:r w:rsidRPr="00ED4C27">
        <w:rPr>
          <w:lang w:val="ru-RU"/>
        </w:rPr>
        <w:br/>
        <w:t xml:space="preserve">Для </w:t>
      </w:r>
      <w:r>
        <w:t>smart</w:t>
      </w:r>
      <w:r w:rsidRPr="00ED4C27">
        <w:rPr>
          <w:lang w:val="ru-RU"/>
        </w:rPr>
        <w:t>‑систем часто особенно критична доступность и целостность управляющих команд.</w:t>
      </w:r>
    </w:p>
    <w:p w:rsidR="005F1115" w:rsidRPr="00ED4C27" w:rsidRDefault="00000000">
      <w:pPr>
        <w:pStyle w:val="21"/>
        <w:rPr>
          <w:lang w:val="ru-RU"/>
        </w:rPr>
      </w:pPr>
      <w:r w:rsidRPr="00ED4C27">
        <w:rPr>
          <w:lang w:val="ru-RU"/>
        </w:rPr>
        <w:t>3. Модель угроз: как строить (практически)</w:t>
      </w:r>
    </w:p>
    <w:p w:rsidR="005F1115" w:rsidRPr="00ED4C27" w:rsidRDefault="00000000">
      <w:pPr>
        <w:rPr>
          <w:lang w:val="ru-RU"/>
        </w:rPr>
      </w:pPr>
      <w:r w:rsidRPr="00ED4C27">
        <w:rPr>
          <w:lang w:val="ru-RU"/>
        </w:rPr>
        <w:t>Модель угроз — это структурированное описание:</w:t>
      </w:r>
      <w:r w:rsidRPr="00ED4C27">
        <w:rPr>
          <w:lang w:val="ru-RU"/>
        </w:rPr>
        <w:br/>
        <w:t>• что защищаем (активы)</w:t>
      </w:r>
      <w:r w:rsidRPr="00ED4C27">
        <w:rPr>
          <w:lang w:val="ru-RU"/>
        </w:rPr>
        <w:br/>
        <w:t>• от кого (актёры/нарушители)</w:t>
      </w:r>
      <w:r w:rsidRPr="00ED4C27">
        <w:rPr>
          <w:lang w:val="ru-RU"/>
        </w:rPr>
        <w:br/>
        <w:t>• через какие пути атаки (</w:t>
      </w:r>
      <w:r>
        <w:t>attack</w:t>
      </w:r>
      <w:r w:rsidRPr="00ED4C27">
        <w:rPr>
          <w:lang w:val="ru-RU"/>
        </w:rPr>
        <w:t xml:space="preserve"> </w:t>
      </w:r>
      <w:r>
        <w:t>surface</w:t>
      </w:r>
      <w:r w:rsidRPr="00ED4C27">
        <w:rPr>
          <w:lang w:val="ru-RU"/>
        </w:rPr>
        <w:t>)</w:t>
      </w:r>
      <w:r w:rsidRPr="00ED4C27">
        <w:rPr>
          <w:lang w:val="ru-RU"/>
        </w:rPr>
        <w:br/>
        <w:t>• какие последствия (</w:t>
      </w:r>
      <w:r>
        <w:t>impact</w:t>
      </w:r>
      <w:r w:rsidRPr="00ED4C27">
        <w:rPr>
          <w:lang w:val="ru-RU"/>
        </w:rPr>
        <w:t>)</w:t>
      </w:r>
      <w:r w:rsidRPr="00ED4C27">
        <w:rPr>
          <w:lang w:val="ru-RU"/>
        </w:rPr>
        <w:br/>
        <w:t>• какие меры снижения риска (</w:t>
      </w:r>
      <w:r>
        <w:t>controls</w:t>
      </w:r>
      <w:r w:rsidRPr="00ED4C27">
        <w:rPr>
          <w:lang w:val="ru-RU"/>
        </w:rPr>
        <w:t>)</w:t>
      </w:r>
      <w:r w:rsidRPr="00ED4C27">
        <w:rPr>
          <w:lang w:val="ru-RU"/>
        </w:rPr>
        <w:br/>
      </w:r>
      <w:r w:rsidRPr="00ED4C27">
        <w:rPr>
          <w:lang w:val="ru-RU"/>
        </w:rPr>
        <w:br/>
        <w:t>Шаги построения:</w:t>
      </w:r>
      <w:r w:rsidRPr="00ED4C27">
        <w:rPr>
          <w:lang w:val="ru-RU"/>
        </w:rPr>
        <w:br/>
      </w:r>
      <w:r w:rsidRPr="00ED4C27">
        <w:rPr>
          <w:lang w:val="ru-RU"/>
        </w:rPr>
        <w:lastRenderedPageBreak/>
        <w:t xml:space="preserve">1) Описать архитектуру: устройства, шлюзы, брокеры, БД, </w:t>
      </w:r>
      <w:r>
        <w:t>API</w:t>
      </w:r>
      <w:r w:rsidRPr="00ED4C27">
        <w:rPr>
          <w:lang w:val="ru-RU"/>
        </w:rPr>
        <w:t>, облако, пользователи.</w:t>
      </w:r>
      <w:r w:rsidRPr="00ED4C27">
        <w:rPr>
          <w:lang w:val="ru-RU"/>
        </w:rPr>
        <w:br/>
        <w:t xml:space="preserve">2) Определить активы: ключи/сертификаты, данные телеметрии, управляющие команды, модели </w:t>
      </w:r>
      <w:r>
        <w:t>ML</w:t>
      </w:r>
      <w:r w:rsidRPr="00ED4C27">
        <w:rPr>
          <w:lang w:val="ru-RU"/>
        </w:rPr>
        <w:t>, прошивки.</w:t>
      </w:r>
      <w:r w:rsidRPr="00ED4C27">
        <w:rPr>
          <w:lang w:val="ru-RU"/>
        </w:rPr>
        <w:br/>
        <w:t>3) Определить нарушителей: внешний атакующий, инсайдер, поставщик, “случайная ошибка”.</w:t>
      </w:r>
      <w:r w:rsidRPr="00ED4C27">
        <w:rPr>
          <w:lang w:val="ru-RU"/>
        </w:rPr>
        <w:br/>
        <w:t>4) Определить поверхности атаки: порты, веб‑</w:t>
      </w:r>
      <w:r>
        <w:t>API</w:t>
      </w:r>
      <w:r w:rsidRPr="00ED4C27">
        <w:rPr>
          <w:lang w:val="ru-RU"/>
        </w:rPr>
        <w:t xml:space="preserve">, </w:t>
      </w:r>
      <w:r>
        <w:t>MQTT</w:t>
      </w:r>
      <w:r w:rsidRPr="00ED4C27">
        <w:rPr>
          <w:lang w:val="ru-RU"/>
        </w:rPr>
        <w:t xml:space="preserve">, </w:t>
      </w:r>
      <w:r>
        <w:t>OTA</w:t>
      </w:r>
      <w:r w:rsidRPr="00ED4C27">
        <w:rPr>
          <w:lang w:val="ru-RU"/>
        </w:rPr>
        <w:t>‑обновления, физический доступ.</w:t>
      </w:r>
      <w:r w:rsidRPr="00ED4C27">
        <w:rPr>
          <w:lang w:val="ru-RU"/>
        </w:rPr>
        <w:br/>
        <w:t>5) Оценить риски: вероятность × ущерб.</w:t>
      </w:r>
      <w:r w:rsidRPr="00ED4C27">
        <w:rPr>
          <w:lang w:val="ru-RU"/>
        </w:rPr>
        <w:br/>
        <w:t>6) Выбрать контрмеры и приоритеты.</w:t>
      </w:r>
      <w:r w:rsidRPr="00ED4C27">
        <w:rPr>
          <w:lang w:val="ru-RU"/>
        </w:rPr>
        <w:br/>
      </w:r>
      <w:r w:rsidRPr="00ED4C27">
        <w:rPr>
          <w:lang w:val="ru-RU"/>
        </w:rPr>
        <w:br/>
        <w:t xml:space="preserve">Популярные методики: </w:t>
      </w:r>
      <w:r>
        <w:t>STRIDE</w:t>
      </w:r>
      <w:r w:rsidRPr="00ED4C27">
        <w:rPr>
          <w:lang w:val="ru-RU"/>
        </w:rPr>
        <w:t xml:space="preserve"> (по типам угроз) и </w:t>
      </w:r>
      <w:r>
        <w:t>DREAD</w:t>
      </w:r>
      <w:r w:rsidRPr="00ED4C27">
        <w:rPr>
          <w:lang w:val="ru-RU"/>
        </w:rPr>
        <w:t>/оценка риска (по влиянию).</w:t>
      </w:r>
    </w:p>
    <w:p w:rsidR="005F1115" w:rsidRPr="00ED4C27" w:rsidRDefault="00000000">
      <w:pPr>
        <w:pStyle w:val="31"/>
        <w:rPr>
          <w:lang w:val="ru-RU"/>
        </w:rPr>
      </w:pPr>
      <w:r w:rsidRPr="00ED4C27">
        <w:rPr>
          <w:lang w:val="ru-RU"/>
        </w:rPr>
        <w:t xml:space="preserve">3.1 Активы </w:t>
      </w:r>
      <w:r>
        <w:t>smart</w:t>
      </w:r>
      <w:r w:rsidRPr="00ED4C27">
        <w:rPr>
          <w:lang w:val="ru-RU"/>
        </w:rPr>
        <w:t>‑платформы (пример)</w:t>
      </w:r>
    </w:p>
    <w:p w:rsidR="005F1115" w:rsidRPr="00ED4C27" w:rsidRDefault="00000000">
      <w:pPr>
        <w:rPr>
          <w:lang w:val="ru-RU"/>
        </w:rPr>
      </w:pPr>
      <w:r w:rsidRPr="00ED4C27">
        <w:rPr>
          <w:lang w:val="ru-RU"/>
        </w:rPr>
        <w:t xml:space="preserve">• </w:t>
      </w:r>
      <w:r>
        <w:t>Device</w:t>
      </w:r>
      <w:r w:rsidRPr="00ED4C27">
        <w:rPr>
          <w:lang w:val="ru-RU"/>
        </w:rPr>
        <w:t xml:space="preserve"> </w:t>
      </w:r>
      <w:r>
        <w:t>identity</w:t>
      </w:r>
      <w:r w:rsidRPr="00ED4C27">
        <w:rPr>
          <w:lang w:val="ru-RU"/>
        </w:rPr>
        <w:t>: сертификаты/ключи устройства</w:t>
      </w:r>
      <w:r w:rsidRPr="00ED4C27">
        <w:rPr>
          <w:lang w:val="ru-RU"/>
        </w:rPr>
        <w:br/>
        <w:t>• Канал управления: команды, права доступа</w:t>
      </w:r>
      <w:r w:rsidRPr="00ED4C27">
        <w:rPr>
          <w:lang w:val="ru-RU"/>
        </w:rPr>
        <w:br/>
        <w:t>• Телеметрия: данные датчиков, журналы</w:t>
      </w:r>
      <w:r w:rsidRPr="00ED4C27">
        <w:rPr>
          <w:lang w:val="ru-RU"/>
        </w:rPr>
        <w:br/>
        <w:t xml:space="preserve">• Обновления: </w:t>
      </w:r>
      <w:r>
        <w:t>firmware</w:t>
      </w:r>
      <w:r w:rsidRPr="00ED4C27">
        <w:rPr>
          <w:lang w:val="ru-RU"/>
        </w:rPr>
        <w:t>/</w:t>
      </w:r>
      <w:r>
        <w:t>containers</w:t>
      </w:r>
      <w:r w:rsidRPr="00ED4C27">
        <w:rPr>
          <w:lang w:val="ru-RU"/>
        </w:rPr>
        <w:t xml:space="preserve">, пайплайн </w:t>
      </w:r>
      <w:r>
        <w:t>CI</w:t>
      </w:r>
      <w:r w:rsidRPr="00ED4C27">
        <w:rPr>
          <w:lang w:val="ru-RU"/>
        </w:rPr>
        <w:t>/</w:t>
      </w:r>
      <w:r>
        <w:t>CD</w:t>
      </w:r>
      <w:r w:rsidRPr="00ED4C27">
        <w:rPr>
          <w:lang w:val="ru-RU"/>
        </w:rPr>
        <w:br/>
        <w:t xml:space="preserve">• Конфигурация: параметры маршрутизации, </w:t>
      </w:r>
      <w:r>
        <w:t>ACL</w:t>
      </w:r>
      <w:r w:rsidRPr="00ED4C27">
        <w:rPr>
          <w:lang w:val="ru-RU"/>
        </w:rPr>
        <w:t>, политики</w:t>
      </w:r>
      <w:r w:rsidRPr="00ED4C27">
        <w:rPr>
          <w:lang w:val="ru-RU"/>
        </w:rPr>
        <w:br/>
        <w:t xml:space="preserve">• Облако: </w:t>
      </w:r>
      <w:r>
        <w:t>IAM</w:t>
      </w:r>
      <w:r w:rsidRPr="00ED4C27">
        <w:rPr>
          <w:lang w:val="ru-RU"/>
        </w:rPr>
        <w:t xml:space="preserve"> роли, ключи доступа, секреты</w:t>
      </w:r>
      <w:r w:rsidRPr="00ED4C27">
        <w:rPr>
          <w:lang w:val="ru-RU"/>
        </w:rPr>
        <w:br/>
        <w:t>• Данные пользователей: аккаунты, токены, персональные данные (если есть).</w:t>
      </w:r>
    </w:p>
    <w:p w:rsidR="005F1115" w:rsidRPr="00ED4C27" w:rsidRDefault="00000000">
      <w:pPr>
        <w:pStyle w:val="31"/>
        <w:rPr>
          <w:lang w:val="ru-RU"/>
        </w:rPr>
      </w:pPr>
      <w:r w:rsidRPr="00ED4C27">
        <w:rPr>
          <w:lang w:val="ru-RU"/>
        </w:rPr>
        <w:t>3.2 Типовые сценарии атак</w:t>
      </w:r>
    </w:p>
    <w:p w:rsidR="005F1115" w:rsidRPr="00ED4C27" w:rsidRDefault="00000000">
      <w:pPr>
        <w:rPr>
          <w:lang w:val="ru-RU"/>
        </w:rPr>
      </w:pPr>
      <w:r w:rsidRPr="00ED4C27">
        <w:rPr>
          <w:lang w:val="ru-RU"/>
        </w:rPr>
        <w:t>• Подмена устройства (</w:t>
      </w:r>
      <w:r>
        <w:t>spoofing</w:t>
      </w:r>
      <w:r w:rsidRPr="00ED4C27">
        <w:rPr>
          <w:lang w:val="ru-RU"/>
        </w:rPr>
        <w:t>) и отправка ложной телеметрии.</w:t>
      </w:r>
      <w:r w:rsidRPr="00ED4C27">
        <w:rPr>
          <w:lang w:val="ru-RU"/>
        </w:rPr>
        <w:br/>
        <w:t>• Перехват/подмена управляющих команд (</w:t>
      </w:r>
      <w:r>
        <w:t>tampering</w:t>
      </w:r>
      <w:r w:rsidRPr="00ED4C27">
        <w:rPr>
          <w:lang w:val="ru-RU"/>
        </w:rPr>
        <w:t>).</w:t>
      </w:r>
      <w:r w:rsidRPr="00ED4C27">
        <w:rPr>
          <w:lang w:val="ru-RU"/>
        </w:rPr>
        <w:br/>
        <w:t xml:space="preserve">• </w:t>
      </w:r>
      <w:r>
        <w:t>DDoS</w:t>
      </w:r>
      <w:r w:rsidRPr="00ED4C27">
        <w:rPr>
          <w:lang w:val="ru-RU"/>
        </w:rPr>
        <w:t xml:space="preserve"> </w:t>
      </w:r>
      <w:proofErr w:type="gramStart"/>
      <w:r w:rsidRPr="00ED4C27">
        <w:rPr>
          <w:lang w:val="ru-RU"/>
        </w:rPr>
        <w:t>на брокер</w:t>
      </w:r>
      <w:proofErr w:type="gramEnd"/>
      <w:r w:rsidRPr="00ED4C27">
        <w:rPr>
          <w:lang w:val="ru-RU"/>
        </w:rPr>
        <w:t>/</w:t>
      </w:r>
      <w:r>
        <w:t>API</w:t>
      </w:r>
      <w:r w:rsidRPr="00ED4C27">
        <w:rPr>
          <w:lang w:val="ru-RU"/>
        </w:rPr>
        <w:t xml:space="preserve"> → потеря доступности.</w:t>
      </w:r>
      <w:r w:rsidRPr="00ED4C27">
        <w:rPr>
          <w:lang w:val="ru-RU"/>
        </w:rPr>
        <w:br/>
        <w:t xml:space="preserve">• Компрометация </w:t>
      </w:r>
      <w:r>
        <w:t>edge</w:t>
      </w:r>
      <w:r w:rsidRPr="00ED4C27">
        <w:rPr>
          <w:lang w:val="ru-RU"/>
        </w:rPr>
        <w:t xml:space="preserve">‑шлюза и </w:t>
      </w:r>
      <w:r>
        <w:t>lateral</w:t>
      </w:r>
      <w:r w:rsidRPr="00ED4C27">
        <w:rPr>
          <w:lang w:val="ru-RU"/>
        </w:rPr>
        <w:t xml:space="preserve"> </w:t>
      </w:r>
      <w:r>
        <w:t>movement</w:t>
      </w:r>
      <w:r w:rsidRPr="00ED4C27">
        <w:rPr>
          <w:lang w:val="ru-RU"/>
        </w:rPr>
        <w:t xml:space="preserve"> в сеть предприятия.</w:t>
      </w:r>
      <w:r w:rsidRPr="00ED4C27">
        <w:rPr>
          <w:lang w:val="ru-RU"/>
        </w:rPr>
        <w:br/>
        <w:t>• Утечка секретов из конфигов/репозитория.</w:t>
      </w:r>
      <w:r w:rsidRPr="00ED4C27">
        <w:rPr>
          <w:lang w:val="ru-RU"/>
        </w:rPr>
        <w:br/>
        <w:t xml:space="preserve">• </w:t>
      </w:r>
      <w:r>
        <w:t>Supply</w:t>
      </w:r>
      <w:r w:rsidRPr="00ED4C27">
        <w:rPr>
          <w:lang w:val="ru-RU"/>
        </w:rPr>
        <w:t xml:space="preserve"> </w:t>
      </w:r>
      <w:r>
        <w:t>chain</w:t>
      </w:r>
      <w:r w:rsidRPr="00ED4C27">
        <w:rPr>
          <w:lang w:val="ru-RU"/>
        </w:rPr>
        <w:t xml:space="preserve"> атаки: вредоносная зависимость/контейнер/прошивка.</w:t>
      </w:r>
      <w:r w:rsidRPr="00ED4C27">
        <w:rPr>
          <w:lang w:val="ru-RU"/>
        </w:rPr>
        <w:br/>
        <w:t>• Физическая атака: извлечение ключей с устройства.</w:t>
      </w:r>
    </w:p>
    <w:p w:rsidR="005F1115" w:rsidRPr="00ED4C27" w:rsidRDefault="00000000">
      <w:pPr>
        <w:pStyle w:val="21"/>
        <w:rPr>
          <w:lang w:val="ru-RU"/>
        </w:rPr>
      </w:pPr>
      <w:r w:rsidRPr="00ED4C27">
        <w:rPr>
          <w:lang w:val="ru-RU"/>
        </w:rPr>
        <w:t>4. Сегментация сети: главный принцип “не всё со всем”</w:t>
      </w:r>
    </w:p>
    <w:p w:rsidR="005F1115" w:rsidRPr="00ED4C27" w:rsidRDefault="00000000">
      <w:pPr>
        <w:rPr>
          <w:lang w:val="ru-RU"/>
        </w:rPr>
      </w:pPr>
      <w:r w:rsidRPr="00ED4C27">
        <w:rPr>
          <w:lang w:val="ru-RU"/>
        </w:rPr>
        <w:t>Сегментация — разделение сети на зоны с контролируемым обменом между ними.</w:t>
      </w:r>
      <w:r w:rsidRPr="00ED4C27">
        <w:rPr>
          <w:lang w:val="ru-RU"/>
        </w:rPr>
        <w:br/>
      </w:r>
      <w:r w:rsidRPr="00ED4C27">
        <w:rPr>
          <w:lang w:val="ru-RU"/>
        </w:rPr>
        <w:br/>
        <w:t>Зачем:</w:t>
      </w:r>
      <w:r w:rsidRPr="00ED4C27">
        <w:rPr>
          <w:lang w:val="ru-RU"/>
        </w:rPr>
        <w:br/>
        <w:t>• ограничить распространение атаки (сдерживание)</w:t>
      </w:r>
      <w:r w:rsidRPr="00ED4C27">
        <w:rPr>
          <w:lang w:val="ru-RU"/>
        </w:rPr>
        <w:br/>
        <w:t>• снизить поверхность атаки</w:t>
      </w:r>
      <w:r w:rsidRPr="00ED4C27">
        <w:rPr>
          <w:lang w:val="ru-RU"/>
        </w:rPr>
        <w:br/>
        <w:t>• упростить контроль доступа и аудит</w:t>
      </w:r>
      <w:r w:rsidRPr="00ED4C27">
        <w:rPr>
          <w:lang w:val="ru-RU"/>
        </w:rPr>
        <w:br/>
      </w:r>
      <w:r w:rsidRPr="00ED4C27">
        <w:rPr>
          <w:lang w:val="ru-RU"/>
        </w:rPr>
        <w:br/>
        <w:t>Инструменты:</w:t>
      </w:r>
      <w:r w:rsidRPr="00ED4C27">
        <w:rPr>
          <w:lang w:val="ru-RU"/>
        </w:rPr>
        <w:br/>
      </w:r>
      <w:r w:rsidRPr="00ED4C27">
        <w:rPr>
          <w:lang w:val="ru-RU"/>
        </w:rPr>
        <w:lastRenderedPageBreak/>
        <w:t xml:space="preserve">• </w:t>
      </w:r>
      <w:r>
        <w:t>VLAN</w:t>
      </w:r>
      <w:r w:rsidRPr="00ED4C27">
        <w:rPr>
          <w:lang w:val="ru-RU"/>
        </w:rPr>
        <w:t>/</w:t>
      </w:r>
      <w:r>
        <w:t>VRF</w:t>
      </w:r>
      <w:r w:rsidRPr="00ED4C27">
        <w:rPr>
          <w:lang w:val="ru-RU"/>
        </w:rPr>
        <w:t>, подсети</w:t>
      </w:r>
      <w:r w:rsidRPr="00ED4C27">
        <w:rPr>
          <w:lang w:val="ru-RU"/>
        </w:rPr>
        <w:br/>
        <w:t xml:space="preserve">• </w:t>
      </w:r>
      <w:r>
        <w:t>firewall</w:t>
      </w:r>
      <w:r w:rsidRPr="00ED4C27">
        <w:rPr>
          <w:lang w:val="ru-RU"/>
        </w:rPr>
        <w:t xml:space="preserve"> </w:t>
      </w:r>
      <w:r>
        <w:t>rules</w:t>
      </w:r>
      <w:r w:rsidRPr="00ED4C27">
        <w:rPr>
          <w:lang w:val="ru-RU"/>
        </w:rPr>
        <w:t xml:space="preserve"> / </w:t>
      </w:r>
      <w:r>
        <w:t>security</w:t>
      </w:r>
      <w:r w:rsidRPr="00ED4C27">
        <w:rPr>
          <w:lang w:val="ru-RU"/>
        </w:rPr>
        <w:t xml:space="preserve"> </w:t>
      </w:r>
      <w:r>
        <w:t>groups</w:t>
      </w:r>
      <w:r w:rsidRPr="00ED4C27">
        <w:rPr>
          <w:lang w:val="ru-RU"/>
        </w:rPr>
        <w:br/>
        <w:t xml:space="preserve">• </w:t>
      </w:r>
      <w:r>
        <w:t>ACL</w:t>
      </w:r>
      <w:r w:rsidRPr="00ED4C27">
        <w:rPr>
          <w:lang w:val="ru-RU"/>
        </w:rPr>
        <w:t xml:space="preserve"> на брокерах (</w:t>
      </w:r>
      <w:r>
        <w:t>MQTT</w:t>
      </w:r>
      <w:r w:rsidRPr="00ED4C27">
        <w:rPr>
          <w:lang w:val="ru-RU"/>
        </w:rPr>
        <w:t xml:space="preserve"> </w:t>
      </w:r>
      <w:r>
        <w:t>topics</w:t>
      </w:r>
      <w:r w:rsidRPr="00ED4C27">
        <w:rPr>
          <w:lang w:val="ru-RU"/>
        </w:rPr>
        <w:t xml:space="preserve">), </w:t>
      </w:r>
      <w:r>
        <w:t>API</w:t>
      </w:r>
      <w:r w:rsidRPr="00ED4C27">
        <w:rPr>
          <w:lang w:val="ru-RU"/>
        </w:rPr>
        <w:t>‑</w:t>
      </w:r>
      <w:r>
        <w:t>gateway</w:t>
      </w:r>
      <w:r w:rsidRPr="00ED4C27">
        <w:rPr>
          <w:lang w:val="ru-RU"/>
        </w:rPr>
        <w:t xml:space="preserve"> </w:t>
      </w:r>
      <w:r>
        <w:t>policies</w:t>
      </w:r>
      <w:r w:rsidRPr="00ED4C27">
        <w:rPr>
          <w:lang w:val="ru-RU"/>
        </w:rPr>
        <w:br/>
        <w:t xml:space="preserve">• </w:t>
      </w:r>
      <w:r>
        <w:t>micro</w:t>
      </w:r>
      <w:r w:rsidRPr="00ED4C27">
        <w:rPr>
          <w:lang w:val="ru-RU"/>
        </w:rPr>
        <w:t>‑</w:t>
      </w:r>
      <w:r>
        <w:t>segmentation</w:t>
      </w:r>
      <w:r w:rsidRPr="00ED4C27">
        <w:rPr>
          <w:lang w:val="ru-RU"/>
        </w:rPr>
        <w:t xml:space="preserve"> (на уровне </w:t>
      </w:r>
      <w:r>
        <w:t>workload</w:t>
      </w:r>
      <w:r w:rsidRPr="00ED4C27">
        <w:rPr>
          <w:lang w:val="ru-RU"/>
        </w:rPr>
        <w:t xml:space="preserve">, например в </w:t>
      </w:r>
      <w:r>
        <w:t>Kubernetes</w:t>
      </w:r>
      <w:r w:rsidRPr="00ED4C27">
        <w:rPr>
          <w:lang w:val="ru-RU"/>
        </w:rPr>
        <w:t>)</w:t>
      </w:r>
      <w:r w:rsidRPr="00ED4C27">
        <w:rPr>
          <w:lang w:val="ru-RU"/>
        </w:rPr>
        <w:br/>
      </w:r>
      <w:r w:rsidRPr="00ED4C27">
        <w:rPr>
          <w:lang w:val="ru-RU"/>
        </w:rPr>
        <w:br/>
        <w:t>Правило: “разрешать только необходимое” (</w:t>
      </w:r>
      <w:r>
        <w:t>default</w:t>
      </w:r>
      <w:r w:rsidRPr="00ED4C27">
        <w:rPr>
          <w:lang w:val="ru-RU"/>
        </w:rPr>
        <w:t xml:space="preserve"> </w:t>
      </w:r>
      <w:r>
        <w:t>deny</w:t>
      </w:r>
      <w:r w:rsidRPr="00ED4C27">
        <w:rPr>
          <w:lang w:val="ru-RU"/>
        </w:rPr>
        <w:t>).</w:t>
      </w:r>
    </w:p>
    <w:p w:rsidR="005F1115" w:rsidRPr="00ED4C27" w:rsidRDefault="00000000">
      <w:pPr>
        <w:pStyle w:val="31"/>
        <w:rPr>
          <w:lang w:val="ru-RU"/>
        </w:rPr>
      </w:pPr>
      <w:r w:rsidRPr="00ED4C27">
        <w:rPr>
          <w:lang w:val="ru-RU"/>
        </w:rPr>
        <w:t xml:space="preserve">4.1 Модель зон (пример для </w:t>
      </w:r>
      <w:r>
        <w:t>smart</w:t>
      </w:r>
      <w:r w:rsidRPr="00ED4C27">
        <w:rPr>
          <w:lang w:val="ru-RU"/>
        </w:rPr>
        <w:t>‑инфраструктуры)</w:t>
      </w:r>
    </w:p>
    <w:p w:rsidR="005F1115" w:rsidRPr="00ED4C27" w:rsidRDefault="00000000">
      <w:pPr>
        <w:rPr>
          <w:lang w:val="ru-RU"/>
        </w:rPr>
      </w:pPr>
      <w:r w:rsidRPr="00ED4C27">
        <w:rPr>
          <w:lang w:val="ru-RU"/>
        </w:rPr>
        <w:t xml:space="preserve">1) </w:t>
      </w:r>
      <w:r>
        <w:t>Device</w:t>
      </w:r>
      <w:r w:rsidRPr="00ED4C27">
        <w:rPr>
          <w:lang w:val="ru-RU"/>
        </w:rPr>
        <w:t>/</w:t>
      </w:r>
      <w:r>
        <w:t>Field</w:t>
      </w:r>
      <w:r w:rsidRPr="00ED4C27">
        <w:rPr>
          <w:lang w:val="ru-RU"/>
        </w:rPr>
        <w:t xml:space="preserve"> </w:t>
      </w:r>
      <w:r>
        <w:t>zone</w:t>
      </w:r>
      <w:r w:rsidRPr="00ED4C27">
        <w:rPr>
          <w:lang w:val="ru-RU"/>
        </w:rPr>
        <w:t xml:space="preserve"> — устройства и датчики.</w:t>
      </w:r>
      <w:r w:rsidRPr="00ED4C27">
        <w:rPr>
          <w:lang w:val="ru-RU"/>
        </w:rPr>
        <w:br/>
        <w:t xml:space="preserve">2) </w:t>
      </w:r>
      <w:r>
        <w:t>Edge</w:t>
      </w:r>
      <w:r w:rsidRPr="00ED4C27">
        <w:rPr>
          <w:lang w:val="ru-RU"/>
        </w:rPr>
        <w:t xml:space="preserve"> </w:t>
      </w:r>
      <w:r>
        <w:t>zone</w:t>
      </w:r>
      <w:r w:rsidRPr="00ED4C27">
        <w:rPr>
          <w:lang w:val="ru-RU"/>
        </w:rPr>
        <w:t xml:space="preserve"> — шлюзы/локальная обработка.</w:t>
      </w:r>
      <w:r w:rsidRPr="00ED4C27">
        <w:rPr>
          <w:lang w:val="ru-RU"/>
        </w:rPr>
        <w:br/>
        <w:t xml:space="preserve">3) </w:t>
      </w:r>
      <w:r>
        <w:t>Platform</w:t>
      </w:r>
      <w:r w:rsidRPr="00ED4C27">
        <w:rPr>
          <w:lang w:val="ru-RU"/>
        </w:rPr>
        <w:t xml:space="preserve"> </w:t>
      </w:r>
      <w:r>
        <w:t>zone</w:t>
      </w:r>
      <w:r w:rsidRPr="00ED4C27">
        <w:rPr>
          <w:lang w:val="ru-RU"/>
        </w:rPr>
        <w:t xml:space="preserve"> — брокер, обработка событий, сервисы.</w:t>
      </w:r>
      <w:r w:rsidRPr="00ED4C27">
        <w:rPr>
          <w:lang w:val="ru-RU"/>
        </w:rPr>
        <w:br/>
        <w:t xml:space="preserve">4) </w:t>
      </w:r>
      <w:r>
        <w:t>Data</w:t>
      </w:r>
      <w:r w:rsidRPr="00ED4C27">
        <w:rPr>
          <w:lang w:val="ru-RU"/>
        </w:rPr>
        <w:t xml:space="preserve"> </w:t>
      </w:r>
      <w:r>
        <w:t>zone</w:t>
      </w:r>
      <w:r w:rsidRPr="00ED4C27">
        <w:rPr>
          <w:lang w:val="ru-RU"/>
        </w:rPr>
        <w:t xml:space="preserve"> — БД, хранилища, бэкапы (самая закрытая).</w:t>
      </w:r>
      <w:r w:rsidRPr="00ED4C27">
        <w:rPr>
          <w:lang w:val="ru-RU"/>
        </w:rPr>
        <w:br/>
        <w:t xml:space="preserve">5) </w:t>
      </w:r>
      <w:r>
        <w:t>Management</w:t>
      </w:r>
      <w:r w:rsidRPr="00ED4C27">
        <w:rPr>
          <w:lang w:val="ru-RU"/>
        </w:rPr>
        <w:t xml:space="preserve"> </w:t>
      </w:r>
      <w:r>
        <w:t>zone</w:t>
      </w:r>
      <w:r w:rsidRPr="00ED4C27">
        <w:rPr>
          <w:lang w:val="ru-RU"/>
        </w:rPr>
        <w:t xml:space="preserve"> — администрирование, </w:t>
      </w:r>
      <w:r>
        <w:t>CI</w:t>
      </w:r>
      <w:r w:rsidRPr="00ED4C27">
        <w:rPr>
          <w:lang w:val="ru-RU"/>
        </w:rPr>
        <w:t>/</w:t>
      </w:r>
      <w:r>
        <w:t>CD</w:t>
      </w:r>
      <w:r w:rsidRPr="00ED4C27">
        <w:rPr>
          <w:lang w:val="ru-RU"/>
        </w:rPr>
        <w:t>, мониторинг.</w:t>
      </w:r>
      <w:r w:rsidRPr="00ED4C27">
        <w:rPr>
          <w:lang w:val="ru-RU"/>
        </w:rPr>
        <w:br/>
        <w:t xml:space="preserve">6) </w:t>
      </w:r>
      <w:r>
        <w:t>User</w:t>
      </w:r>
      <w:r w:rsidRPr="00ED4C27">
        <w:rPr>
          <w:lang w:val="ru-RU"/>
        </w:rPr>
        <w:t xml:space="preserve"> </w:t>
      </w:r>
      <w:r>
        <w:t>zone</w:t>
      </w:r>
      <w:r w:rsidRPr="00ED4C27">
        <w:rPr>
          <w:lang w:val="ru-RU"/>
        </w:rPr>
        <w:t xml:space="preserve"> — приложения операторов/аналитиков.</w:t>
      </w:r>
      <w:r w:rsidRPr="00ED4C27">
        <w:rPr>
          <w:lang w:val="ru-RU"/>
        </w:rPr>
        <w:br/>
      </w:r>
      <w:r w:rsidRPr="00ED4C27">
        <w:rPr>
          <w:lang w:val="ru-RU"/>
        </w:rPr>
        <w:br/>
        <w:t>Связи между зонами минимальны и контролируются (</w:t>
      </w:r>
      <w:r>
        <w:t>FW</w:t>
      </w:r>
      <w:r w:rsidRPr="00ED4C27">
        <w:rPr>
          <w:lang w:val="ru-RU"/>
        </w:rPr>
        <w:t xml:space="preserve">, </w:t>
      </w:r>
      <w:r>
        <w:t>mTLS</w:t>
      </w:r>
      <w:r w:rsidRPr="00ED4C27">
        <w:rPr>
          <w:lang w:val="ru-RU"/>
        </w:rPr>
        <w:t xml:space="preserve">, </w:t>
      </w:r>
      <w:r>
        <w:t>VPN</w:t>
      </w:r>
      <w:r w:rsidRPr="00ED4C27">
        <w:rPr>
          <w:lang w:val="ru-RU"/>
        </w:rPr>
        <w:t>).</w:t>
      </w:r>
    </w:p>
    <w:p w:rsidR="005F1115" w:rsidRPr="00ED4C27" w:rsidRDefault="00000000">
      <w:pPr>
        <w:pStyle w:val="21"/>
        <w:rPr>
          <w:lang w:val="ru-RU"/>
        </w:rPr>
      </w:pPr>
      <w:r w:rsidRPr="00ED4C27">
        <w:rPr>
          <w:lang w:val="ru-RU"/>
        </w:rPr>
        <w:t xml:space="preserve">5. </w:t>
      </w:r>
      <w:r>
        <w:t>Zero</w:t>
      </w:r>
      <w:r w:rsidRPr="00ED4C27">
        <w:rPr>
          <w:lang w:val="ru-RU"/>
        </w:rPr>
        <w:t xml:space="preserve"> </w:t>
      </w:r>
      <w:r>
        <w:t>Trust</w:t>
      </w:r>
      <w:r w:rsidRPr="00ED4C27">
        <w:rPr>
          <w:lang w:val="ru-RU"/>
        </w:rPr>
        <w:t>: “никому не доверяй по умолчанию”</w:t>
      </w:r>
    </w:p>
    <w:p w:rsidR="005F1115" w:rsidRPr="00ED4C27" w:rsidRDefault="00000000">
      <w:pPr>
        <w:rPr>
          <w:lang w:val="ru-RU"/>
        </w:rPr>
      </w:pPr>
      <w:r>
        <w:t>Zero</w:t>
      </w:r>
      <w:r w:rsidRPr="00ED4C27">
        <w:rPr>
          <w:lang w:val="ru-RU"/>
        </w:rPr>
        <w:t xml:space="preserve"> </w:t>
      </w:r>
      <w:r>
        <w:t>Trust</w:t>
      </w:r>
      <w:r w:rsidRPr="00ED4C27">
        <w:rPr>
          <w:lang w:val="ru-RU"/>
        </w:rPr>
        <w:t xml:space="preserve"> — подход, в котором:</w:t>
      </w:r>
      <w:r w:rsidRPr="00ED4C27">
        <w:rPr>
          <w:lang w:val="ru-RU"/>
        </w:rPr>
        <w:br/>
        <w:t>• сеть не считается “доверенной” даже внутри периметра</w:t>
      </w:r>
      <w:r w:rsidRPr="00ED4C27">
        <w:rPr>
          <w:lang w:val="ru-RU"/>
        </w:rPr>
        <w:br/>
        <w:t>• каждый запрос должен быть аутентифицирован и авторизован</w:t>
      </w:r>
      <w:r w:rsidRPr="00ED4C27">
        <w:rPr>
          <w:lang w:val="ru-RU"/>
        </w:rPr>
        <w:br/>
        <w:t>• доступ выдаётся минимально необходимый и на ограниченное время</w:t>
      </w:r>
      <w:r w:rsidRPr="00ED4C27">
        <w:rPr>
          <w:lang w:val="ru-RU"/>
        </w:rPr>
        <w:br/>
        <w:t>• постоянно проверяется контекст (устройство, роль, политика, состояние)</w:t>
      </w:r>
      <w:r w:rsidRPr="00ED4C27">
        <w:rPr>
          <w:lang w:val="ru-RU"/>
        </w:rPr>
        <w:br/>
      </w:r>
      <w:r w:rsidRPr="00ED4C27">
        <w:rPr>
          <w:lang w:val="ru-RU"/>
        </w:rPr>
        <w:br/>
        <w:t xml:space="preserve">Ключевые принципы </w:t>
      </w:r>
      <w:r>
        <w:t>Zero</w:t>
      </w:r>
      <w:r w:rsidRPr="00ED4C27">
        <w:rPr>
          <w:lang w:val="ru-RU"/>
        </w:rPr>
        <w:t xml:space="preserve"> </w:t>
      </w:r>
      <w:r>
        <w:t>Trust</w:t>
      </w:r>
      <w:r w:rsidRPr="00ED4C27">
        <w:rPr>
          <w:lang w:val="ru-RU"/>
        </w:rPr>
        <w:t>:</w:t>
      </w:r>
      <w:r w:rsidRPr="00ED4C27">
        <w:rPr>
          <w:lang w:val="ru-RU"/>
        </w:rPr>
        <w:br/>
        <w:t xml:space="preserve">1) </w:t>
      </w:r>
      <w:r>
        <w:t>Verify</w:t>
      </w:r>
      <w:r w:rsidRPr="00ED4C27">
        <w:rPr>
          <w:lang w:val="ru-RU"/>
        </w:rPr>
        <w:t xml:space="preserve"> </w:t>
      </w:r>
      <w:r>
        <w:t>explicitly</w:t>
      </w:r>
      <w:r w:rsidRPr="00ED4C27">
        <w:rPr>
          <w:lang w:val="ru-RU"/>
        </w:rPr>
        <w:t xml:space="preserve"> — проверяй явно (</w:t>
      </w:r>
      <w:r>
        <w:t>identity</w:t>
      </w:r>
      <w:r w:rsidRPr="00ED4C27">
        <w:rPr>
          <w:lang w:val="ru-RU"/>
        </w:rPr>
        <w:t xml:space="preserve">, </w:t>
      </w:r>
      <w:r>
        <w:t>device</w:t>
      </w:r>
      <w:r w:rsidRPr="00ED4C27">
        <w:rPr>
          <w:lang w:val="ru-RU"/>
        </w:rPr>
        <w:t xml:space="preserve"> </w:t>
      </w:r>
      <w:r>
        <w:t>posture</w:t>
      </w:r>
      <w:r w:rsidRPr="00ED4C27">
        <w:rPr>
          <w:lang w:val="ru-RU"/>
        </w:rPr>
        <w:t xml:space="preserve">, </w:t>
      </w:r>
      <w:r>
        <w:t>MFA</w:t>
      </w:r>
      <w:r w:rsidRPr="00ED4C27">
        <w:rPr>
          <w:lang w:val="ru-RU"/>
        </w:rPr>
        <w:t>).</w:t>
      </w:r>
      <w:r w:rsidRPr="00ED4C27">
        <w:rPr>
          <w:lang w:val="ru-RU"/>
        </w:rPr>
        <w:br/>
        <w:t xml:space="preserve">2) </w:t>
      </w:r>
      <w:r>
        <w:t>Least</w:t>
      </w:r>
      <w:r w:rsidRPr="00ED4C27">
        <w:rPr>
          <w:lang w:val="ru-RU"/>
        </w:rPr>
        <w:t xml:space="preserve"> </w:t>
      </w:r>
      <w:r>
        <w:t>privilege</w:t>
      </w:r>
      <w:r w:rsidRPr="00ED4C27">
        <w:rPr>
          <w:lang w:val="ru-RU"/>
        </w:rPr>
        <w:t xml:space="preserve"> — минимальные права (</w:t>
      </w:r>
      <w:r>
        <w:t>RBAC</w:t>
      </w:r>
      <w:r w:rsidRPr="00ED4C27">
        <w:rPr>
          <w:lang w:val="ru-RU"/>
        </w:rPr>
        <w:t xml:space="preserve">, </w:t>
      </w:r>
      <w:r>
        <w:t>scoped</w:t>
      </w:r>
      <w:r w:rsidRPr="00ED4C27">
        <w:rPr>
          <w:lang w:val="ru-RU"/>
        </w:rPr>
        <w:t xml:space="preserve"> </w:t>
      </w:r>
      <w:r>
        <w:t>tokens</w:t>
      </w:r>
      <w:r w:rsidRPr="00ED4C27">
        <w:rPr>
          <w:lang w:val="ru-RU"/>
        </w:rPr>
        <w:t>).</w:t>
      </w:r>
      <w:r w:rsidRPr="00ED4C27">
        <w:rPr>
          <w:lang w:val="ru-RU"/>
        </w:rPr>
        <w:br/>
        <w:t xml:space="preserve">3) </w:t>
      </w:r>
      <w:r>
        <w:t>Assume</w:t>
      </w:r>
      <w:r w:rsidRPr="00ED4C27">
        <w:rPr>
          <w:lang w:val="ru-RU"/>
        </w:rPr>
        <w:t xml:space="preserve"> </w:t>
      </w:r>
      <w:r>
        <w:t>breach</w:t>
      </w:r>
      <w:r w:rsidRPr="00ED4C27">
        <w:rPr>
          <w:lang w:val="ru-RU"/>
        </w:rPr>
        <w:t xml:space="preserve"> — считать, что взлом уже возможен (сегментация, мониторинг, реакция).</w:t>
      </w:r>
    </w:p>
    <w:p w:rsidR="005F1115" w:rsidRPr="00ED4C27" w:rsidRDefault="00000000">
      <w:pPr>
        <w:pStyle w:val="31"/>
        <w:rPr>
          <w:lang w:val="ru-RU"/>
        </w:rPr>
      </w:pPr>
      <w:r w:rsidRPr="00ED4C27">
        <w:rPr>
          <w:lang w:val="ru-RU"/>
        </w:rPr>
        <w:t xml:space="preserve">5.1 </w:t>
      </w:r>
      <w:r>
        <w:t>Zero</w:t>
      </w:r>
      <w:r w:rsidRPr="00ED4C27">
        <w:rPr>
          <w:lang w:val="ru-RU"/>
        </w:rPr>
        <w:t xml:space="preserve"> </w:t>
      </w:r>
      <w:r>
        <w:t>Trust</w:t>
      </w:r>
      <w:r w:rsidRPr="00ED4C27">
        <w:rPr>
          <w:lang w:val="ru-RU"/>
        </w:rPr>
        <w:t xml:space="preserve"> на практике для </w:t>
      </w:r>
      <w:r>
        <w:t>IoT</w:t>
      </w:r>
      <w:r w:rsidRPr="00ED4C27">
        <w:rPr>
          <w:lang w:val="ru-RU"/>
        </w:rPr>
        <w:t>/</w:t>
      </w:r>
      <w:r>
        <w:t>IIoT</w:t>
      </w:r>
    </w:p>
    <w:p w:rsidR="005F1115" w:rsidRPr="00ED4C27" w:rsidRDefault="00000000">
      <w:pPr>
        <w:rPr>
          <w:lang w:val="ru-RU"/>
        </w:rPr>
      </w:pPr>
      <w:r>
        <w:t>• mTLS для device↔gateway и service↔service.</w:t>
      </w:r>
      <w:r>
        <w:br/>
      </w:r>
      <w:r w:rsidRPr="00ED4C27">
        <w:rPr>
          <w:lang w:val="ru-RU"/>
        </w:rPr>
        <w:t>• Уникальная идентичность устройства: сертификат, ротация ключей.</w:t>
      </w:r>
      <w:r w:rsidRPr="00ED4C27">
        <w:rPr>
          <w:lang w:val="ru-RU"/>
        </w:rPr>
        <w:br/>
        <w:t>• Политики доступа: “устройство может писать только в свои топики” (</w:t>
      </w:r>
      <w:r>
        <w:t>topic</w:t>
      </w:r>
      <w:r w:rsidRPr="00ED4C27">
        <w:rPr>
          <w:lang w:val="ru-RU"/>
        </w:rPr>
        <w:t xml:space="preserve"> </w:t>
      </w:r>
      <w:r>
        <w:t>ACL</w:t>
      </w:r>
      <w:r w:rsidRPr="00ED4C27">
        <w:rPr>
          <w:lang w:val="ru-RU"/>
        </w:rPr>
        <w:t>).</w:t>
      </w:r>
      <w:r w:rsidRPr="00ED4C27">
        <w:rPr>
          <w:lang w:val="ru-RU"/>
        </w:rPr>
        <w:br/>
        <w:t xml:space="preserve">• </w:t>
      </w:r>
      <w:r>
        <w:t>RBAC</w:t>
      </w:r>
      <w:r w:rsidRPr="00ED4C27">
        <w:rPr>
          <w:lang w:val="ru-RU"/>
        </w:rPr>
        <w:t xml:space="preserve"> в </w:t>
      </w:r>
      <w:r>
        <w:t>Kubernetes</w:t>
      </w:r>
      <w:r w:rsidRPr="00ED4C27">
        <w:rPr>
          <w:lang w:val="ru-RU"/>
        </w:rPr>
        <w:t xml:space="preserve">, </w:t>
      </w:r>
      <w:r>
        <w:t>network</w:t>
      </w:r>
      <w:r w:rsidRPr="00ED4C27">
        <w:rPr>
          <w:lang w:val="ru-RU"/>
        </w:rPr>
        <w:t xml:space="preserve"> </w:t>
      </w:r>
      <w:r>
        <w:t>policies</w:t>
      </w:r>
      <w:r w:rsidRPr="00ED4C27">
        <w:rPr>
          <w:lang w:val="ru-RU"/>
        </w:rPr>
        <w:t xml:space="preserve">, </w:t>
      </w:r>
      <w:r>
        <w:t>service</w:t>
      </w:r>
      <w:r w:rsidRPr="00ED4C27">
        <w:rPr>
          <w:lang w:val="ru-RU"/>
        </w:rPr>
        <w:t xml:space="preserve"> </w:t>
      </w:r>
      <w:r>
        <w:t>mesh</w:t>
      </w:r>
      <w:r w:rsidRPr="00ED4C27">
        <w:rPr>
          <w:lang w:val="ru-RU"/>
        </w:rPr>
        <w:t xml:space="preserve"> (опционально).</w:t>
      </w:r>
      <w:r w:rsidRPr="00ED4C27">
        <w:rPr>
          <w:lang w:val="ru-RU"/>
        </w:rPr>
        <w:br/>
        <w:t xml:space="preserve">• Централизованный </w:t>
      </w:r>
      <w:r>
        <w:t>IAM</w:t>
      </w:r>
      <w:r w:rsidRPr="00ED4C27">
        <w:rPr>
          <w:lang w:val="ru-RU"/>
        </w:rPr>
        <w:t xml:space="preserve"> для облака, короткоживущие креденшелы.</w:t>
      </w:r>
      <w:r w:rsidRPr="00ED4C27">
        <w:rPr>
          <w:lang w:val="ru-RU"/>
        </w:rPr>
        <w:br/>
        <w:t>• Аудит: кто/что/когда обращался к данным и управлению.</w:t>
      </w:r>
    </w:p>
    <w:p w:rsidR="005F1115" w:rsidRPr="00ED4C27" w:rsidRDefault="00000000">
      <w:pPr>
        <w:pStyle w:val="21"/>
        <w:rPr>
          <w:lang w:val="ru-RU"/>
        </w:rPr>
      </w:pPr>
      <w:r w:rsidRPr="00ED4C27">
        <w:rPr>
          <w:lang w:val="ru-RU"/>
        </w:rPr>
        <w:t>6. Управление идентичностями и ключами</w:t>
      </w:r>
    </w:p>
    <w:p w:rsidR="005F1115" w:rsidRPr="00ED4C27" w:rsidRDefault="00000000">
      <w:pPr>
        <w:rPr>
          <w:lang w:val="ru-RU"/>
        </w:rPr>
      </w:pPr>
      <w:r w:rsidRPr="00ED4C27">
        <w:rPr>
          <w:lang w:val="ru-RU"/>
        </w:rPr>
        <w:t xml:space="preserve">Идентичность — ядро </w:t>
      </w:r>
      <w:r>
        <w:t>Zero</w:t>
      </w:r>
      <w:r w:rsidRPr="00ED4C27">
        <w:rPr>
          <w:lang w:val="ru-RU"/>
        </w:rPr>
        <w:t xml:space="preserve"> </w:t>
      </w:r>
      <w:r>
        <w:t>Trust</w:t>
      </w:r>
      <w:r w:rsidRPr="00ED4C27">
        <w:rPr>
          <w:lang w:val="ru-RU"/>
        </w:rPr>
        <w:t>.</w:t>
      </w:r>
      <w:r w:rsidRPr="00ED4C27">
        <w:rPr>
          <w:lang w:val="ru-RU"/>
        </w:rPr>
        <w:br/>
      </w:r>
      <w:r w:rsidRPr="00ED4C27">
        <w:rPr>
          <w:lang w:val="ru-RU"/>
        </w:rPr>
        <w:br/>
        <w:t>Для людей:</w:t>
      </w:r>
      <w:r w:rsidRPr="00ED4C27">
        <w:rPr>
          <w:lang w:val="ru-RU"/>
        </w:rPr>
        <w:br/>
      </w:r>
      <w:r w:rsidRPr="00ED4C27">
        <w:rPr>
          <w:lang w:val="ru-RU"/>
        </w:rPr>
        <w:lastRenderedPageBreak/>
        <w:t xml:space="preserve">• </w:t>
      </w:r>
      <w:r>
        <w:t>MFA</w:t>
      </w:r>
      <w:r w:rsidRPr="00ED4C27">
        <w:rPr>
          <w:lang w:val="ru-RU"/>
        </w:rPr>
        <w:t xml:space="preserve">, </w:t>
      </w:r>
      <w:r>
        <w:t>SSO</w:t>
      </w:r>
      <w:r w:rsidRPr="00ED4C27">
        <w:rPr>
          <w:lang w:val="ru-RU"/>
        </w:rPr>
        <w:t>, роли (оператор/админ/аналитик)</w:t>
      </w:r>
      <w:r w:rsidRPr="00ED4C27">
        <w:rPr>
          <w:lang w:val="ru-RU"/>
        </w:rPr>
        <w:br/>
        <w:t>• политика паролей, управление сессиями</w:t>
      </w:r>
      <w:r w:rsidRPr="00ED4C27">
        <w:rPr>
          <w:lang w:val="ru-RU"/>
        </w:rPr>
        <w:br/>
      </w:r>
      <w:r w:rsidRPr="00ED4C27">
        <w:rPr>
          <w:lang w:val="ru-RU"/>
        </w:rPr>
        <w:br/>
        <w:t>Для сервисов:</w:t>
      </w:r>
      <w:r w:rsidRPr="00ED4C27">
        <w:rPr>
          <w:lang w:val="ru-RU"/>
        </w:rPr>
        <w:br/>
        <w:t xml:space="preserve">• </w:t>
      </w:r>
      <w:r>
        <w:t>service</w:t>
      </w:r>
      <w:r w:rsidRPr="00ED4C27">
        <w:rPr>
          <w:lang w:val="ru-RU"/>
        </w:rPr>
        <w:t xml:space="preserve"> </w:t>
      </w:r>
      <w:r>
        <w:t>accounts</w:t>
      </w:r>
      <w:r w:rsidRPr="00ED4C27">
        <w:rPr>
          <w:lang w:val="ru-RU"/>
        </w:rPr>
        <w:t>, роли, токены с ограниченными правами</w:t>
      </w:r>
      <w:r w:rsidRPr="00ED4C27">
        <w:rPr>
          <w:lang w:val="ru-RU"/>
        </w:rPr>
        <w:br/>
      </w:r>
      <w:r w:rsidRPr="00ED4C27">
        <w:rPr>
          <w:lang w:val="ru-RU"/>
        </w:rPr>
        <w:br/>
        <w:t>Для устройств:</w:t>
      </w:r>
      <w:r w:rsidRPr="00ED4C27">
        <w:rPr>
          <w:lang w:val="ru-RU"/>
        </w:rPr>
        <w:br/>
        <w:t>• сертификаты/ключи на производстве (</w:t>
      </w:r>
      <w:r>
        <w:t>secure</w:t>
      </w:r>
      <w:r w:rsidRPr="00ED4C27">
        <w:rPr>
          <w:lang w:val="ru-RU"/>
        </w:rPr>
        <w:t xml:space="preserve"> </w:t>
      </w:r>
      <w:r>
        <w:t>provisioning</w:t>
      </w:r>
      <w:r w:rsidRPr="00ED4C27">
        <w:rPr>
          <w:lang w:val="ru-RU"/>
        </w:rPr>
        <w:t>)</w:t>
      </w:r>
      <w:r w:rsidRPr="00ED4C27">
        <w:rPr>
          <w:lang w:val="ru-RU"/>
        </w:rPr>
        <w:br/>
        <w:t>• хранение ключей в защищённом элементе (если есть)</w:t>
      </w:r>
      <w:r w:rsidRPr="00ED4C27">
        <w:rPr>
          <w:lang w:val="ru-RU"/>
        </w:rPr>
        <w:br/>
        <w:t>• ротация ключей и отзыв (</w:t>
      </w:r>
      <w:r>
        <w:t>revocation</w:t>
      </w:r>
      <w:r w:rsidRPr="00ED4C27">
        <w:rPr>
          <w:lang w:val="ru-RU"/>
        </w:rPr>
        <w:t>)</w:t>
      </w:r>
      <w:r w:rsidRPr="00ED4C27">
        <w:rPr>
          <w:lang w:val="ru-RU"/>
        </w:rPr>
        <w:br/>
      </w:r>
      <w:r w:rsidRPr="00ED4C27">
        <w:rPr>
          <w:lang w:val="ru-RU"/>
        </w:rPr>
        <w:br/>
        <w:t xml:space="preserve">Секреты не хранят в репозитории: используйте </w:t>
      </w:r>
      <w:r>
        <w:t>secret</w:t>
      </w:r>
      <w:r w:rsidRPr="00ED4C27">
        <w:rPr>
          <w:lang w:val="ru-RU"/>
        </w:rPr>
        <w:t xml:space="preserve"> </w:t>
      </w:r>
      <w:r>
        <w:t>manager</w:t>
      </w:r>
      <w:r w:rsidRPr="00ED4C27">
        <w:rPr>
          <w:lang w:val="ru-RU"/>
        </w:rPr>
        <w:t xml:space="preserve"> / </w:t>
      </w:r>
      <w:r>
        <w:t>KMS</w:t>
      </w:r>
      <w:r w:rsidRPr="00ED4C27">
        <w:rPr>
          <w:lang w:val="ru-RU"/>
        </w:rPr>
        <w:t>.</w:t>
      </w:r>
    </w:p>
    <w:p w:rsidR="005F1115" w:rsidRPr="00ED4C27" w:rsidRDefault="00000000">
      <w:pPr>
        <w:pStyle w:val="21"/>
        <w:rPr>
          <w:lang w:val="ru-RU"/>
        </w:rPr>
      </w:pPr>
      <w:r w:rsidRPr="00ED4C27">
        <w:rPr>
          <w:lang w:val="ru-RU"/>
        </w:rPr>
        <w:t>7. Защита каналов связи</w:t>
      </w:r>
    </w:p>
    <w:p w:rsidR="005F1115" w:rsidRPr="00ED4C27" w:rsidRDefault="00000000">
      <w:pPr>
        <w:rPr>
          <w:lang w:val="ru-RU"/>
        </w:rPr>
      </w:pPr>
      <w:r w:rsidRPr="00ED4C27">
        <w:rPr>
          <w:lang w:val="ru-RU"/>
        </w:rPr>
        <w:t>Основная цель — защитить данные и команды от перехвата/подмены.</w:t>
      </w:r>
      <w:r w:rsidRPr="00ED4C27">
        <w:rPr>
          <w:lang w:val="ru-RU"/>
        </w:rPr>
        <w:br/>
      </w:r>
      <w:r w:rsidRPr="00ED4C27">
        <w:rPr>
          <w:lang w:val="ru-RU"/>
        </w:rPr>
        <w:br/>
        <w:t>Практики:</w:t>
      </w:r>
      <w:r w:rsidRPr="00ED4C27">
        <w:rPr>
          <w:lang w:val="ru-RU"/>
        </w:rPr>
        <w:br/>
        <w:t xml:space="preserve">• </w:t>
      </w:r>
      <w:r>
        <w:t>TLS</w:t>
      </w:r>
      <w:r w:rsidRPr="00ED4C27">
        <w:rPr>
          <w:lang w:val="ru-RU"/>
        </w:rPr>
        <w:t>/</w:t>
      </w:r>
      <w:r>
        <w:t>mTLS</w:t>
      </w:r>
      <w:r w:rsidRPr="00ED4C27">
        <w:rPr>
          <w:lang w:val="ru-RU"/>
        </w:rPr>
        <w:t xml:space="preserve"> для </w:t>
      </w:r>
      <w:r>
        <w:t>MQTT</w:t>
      </w:r>
      <w:r w:rsidRPr="00ED4C27">
        <w:rPr>
          <w:lang w:val="ru-RU"/>
        </w:rPr>
        <w:t>/</w:t>
      </w:r>
      <w:r>
        <w:t>HTTP</w:t>
      </w:r>
      <w:r w:rsidRPr="00ED4C27">
        <w:rPr>
          <w:lang w:val="ru-RU"/>
        </w:rPr>
        <w:br/>
        <w:t>• проверка сертификатов и сроков действия</w:t>
      </w:r>
      <w:r w:rsidRPr="00ED4C27">
        <w:rPr>
          <w:lang w:val="ru-RU"/>
        </w:rPr>
        <w:br/>
        <w:t>• запрет устаревших шифров</w:t>
      </w:r>
      <w:r w:rsidRPr="00ED4C27">
        <w:rPr>
          <w:lang w:val="ru-RU"/>
        </w:rPr>
        <w:br/>
        <w:t xml:space="preserve">• </w:t>
      </w:r>
      <w:r>
        <w:t>VPN</w:t>
      </w:r>
      <w:r w:rsidRPr="00ED4C27">
        <w:rPr>
          <w:lang w:val="ru-RU"/>
        </w:rPr>
        <w:t>/</w:t>
      </w:r>
      <w:r>
        <w:t>IPsec</w:t>
      </w:r>
      <w:r w:rsidRPr="00ED4C27">
        <w:rPr>
          <w:lang w:val="ru-RU"/>
        </w:rPr>
        <w:t xml:space="preserve"> для связи с </w:t>
      </w:r>
      <w:r>
        <w:t>on</w:t>
      </w:r>
      <w:r w:rsidRPr="00ED4C27">
        <w:rPr>
          <w:lang w:val="ru-RU"/>
        </w:rPr>
        <w:t>‑</w:t>
      </w:r>
      <w:r>
        <w:t>premise</w:t>
      </w:r>
      <w:r w:rsidRPr="00ED4C27">
        <w:rPr>
          <w:lang w:val="ru-RU"/>
        </w:rPr>
        <w:t>, если нужен канал через Интернет</w:t>
      </w:r>
      <w:r w:rsidRPr="00ED4C27">
        <w:rPr>
          <w:lang w:val="ru-RU"/>
        </w:rPr>
        <w:br/>
      </w:r>
      <w:r w:rsidRPr="00ED4C27">
        <w:rPr>
          <w:lang w:val="ru-RU"/>
        </w:rPr>
        <w:br/>
        <w:t xml:space="preserve">Важно: “шифрование без авторизации” не спасает от злоупотреблений — нужны </w:t>
      </w:r>
      <w:r>
        <w:t>ACL</w:t>
      </w:r>
      <w:r w:rsidRPr="00ED4C27">
        <w:rPr>
          <w:lang w:val="ru-RU"/>
        </w:rPr>
        <w:t>/</w:t>
      </w:r>
      <w:r>
        <w:t>RBAC</w:t>
      </w:r>
      <w:r w:rsidRPr="00ED4C27">
        <w:rPr>
          <w:lang w:val="ru-RU"/>
        </w:rPr>
        <w:t>.</w:t>
      </w:r>
    </w:p>
    <w:p w:rsidR="005F1115" w:rsidRPr="00ED4C27" w:rsidRDefault="00000000">
      <w:pPr>
        <w:pStyle w:val="21"/>
        <w:rPr>
          <w:lang w:val="ru-RU"/>
        </w:rPr>
      </w:pPr>
      <w:r w:rsidRPr="00ED4C27">
        <w:rPr>
          <w:lang w:val="ru-RU"/>
        </w:rPr>
        <w:t>8. Безопасность обновлений (</w:t>
      </w:r>
      <w:r>
        <w:t>OTA</w:t>
      </w:r>
      <w:r w:rsidRPr="00ED4C27">
        <w:rPr>
          <w:lang w:val="ru-RU"/>
        </w:rPr>
        <w:t xml:space="preserve"> / </w:t>
      </w:r>
      <w:r>
        <w:t>CI</w:t>
      </w:r>
      <w:r w:rsidRPr="00ED4C27">
        <w:rPr>
          <w:lang w:val="ru-RU"/>
        </w:rPr>
        <w:t>/</w:t>
      </w:r>
      <w:r>
        <w:t>CD</w:t>
      </w:r>
      <w:r w:rsidRPr="00ED4C27">
        <w:rPr>
          <w:lang w:val="ru-RU"/>
        </w:rPr>
        <w:t xml:space="preserve"> / </w:t>
      </w:r>
      <w:r>
        <w:t>supply</w:t>
      </w:r>
      <w:r w:rsidRPr="00ED4C27">
        <w:rPr>
          <w:lang w:val="ru-RU"/>
        </w:rPr>
        <w:t xml:space="preserve"> </w:t>
      </w:r>
      <w:r>
        <w:t>chain</w:t>
      </w:r>
      <w:r w:rsidRPr="00ED4C27">
        <w:rPr>
          <w:lang w:val="ru-RU"/>
        </w:rPr>
        <w:t>)</w:t>
      </w:r>
    </w:p>
    <w:p w:rsidR="005F1115" w:rsidRPr="00ED4C27" w:rsidRDefault="00000000">
      <w:pPr>
        <w:rPr>
          <w:lang w:val="ru-RU"/>
        </w:rPr>
      </w:pPr>
      <w:r w:rsidRPr="00ED4C27">
        <w:rPr>
          <w:lang w:val="ru-RU"/>
        </w:rPr>
        <w:t>Обновления — один из самых опасных каналов, потому что дают удалённое выполнение кода.</w:t>
      </w:r>
      <w:r w:rsidRPr="00ED4C27">
        <w:rPr>
          <w:lang w:val="ru-RU"/>
        </w:rPr>
        <w:br/>
      </w:r>
      <w:r w:rsidRPr="00ED4C27">
        <w:rPr>
          <w:lang w:val="ru-RU"/>
        </w:rPr>
        <w:br/>
        <w:t>Рекомендации:</w:t>
      </w:r>
      <w:r w:rsidRPr="00ED4C27">
        <w:rPr>
          <w:lang w:val="ru-RU"/>
        </w:rPr>
        <w:br/>
        <w:t>• подпись прошивок/контейнеров (</w:t>
      </w:r>
      <w:r>
        <w:t>code</w:t>
      </w:r>
      <w:r w:rsidRPr="00ED4C27">
        <w:rPr>
          <w:lang w:val="ru-RU"/>
        </w:rPr>
        <w:t xml:space="preserve"> </w:t>
      </w:r>
      <w:r>
        <w:t>signing</w:t>
      </w:r>
      <w:r w:rsidRPr="00ED4C27">
        <w:rPr>
          <w:lang w:val="ru-RU"/>
        </w:rPr>
        <w:t>)</w:t>
      </w:r>
      <w:r w:rsidRPr="00ED4C27">
        <w:rPr>
          <w:lang w:val="ru-RU"/>
        </w:rPr>
        <w:br/>
        <w:t>• проверка целостности при установке</w:t>
      </w:r>
      <w:r w:rsidRPr="00ED4C27">
        <w:rPr>
          <w:lang w:val="ru-RU"/>
        </w:rPr>
        <w:br/>
        <w:t xml:space="preserve">• </w:t>
      </w:r>
      <w:r>
        <w:t>staged</w:t>
      </w:r>
      <w:r w:rsidRPr="00ED4C27">
        <w:rPr>
          <w:lang w:val="ru-RU"/>
        </w:rPr>
        <w:t xml:space="preserve"> </w:t>
      </w:r>
      <w:r>
        <w:t>rollout</w:t>
      </w:r>
      <w:r w:rsidRPr="00ED4C27">
        <w:rPr>
          <w:lang w:val="ru-RU"/>
        </w:rPr>
        <w:t xml:space="preserve">: по группам устройств, </w:t>
      </w:r>
      <w:r>
        <w:t>canary</w:t>
      </w:r>
      <w:r w:rsidRPr="00ED4C27">
        <w:rPr>
          <w:lang w:val="ru-RU"/>
        </w:rPr>
        <w:br/>
        <w:t>• возможность отката (</w:t>
      </w:r>
      <w:r>
        <w:t>rollback</w:t>
      </w:r>
      <w:r w:rsidRPr="00ED4C27">
        <w:rPr>
          <w:lang w:val="ru-RU"/>
        </w:rPr>
        <w:t>)</w:t>
      </w:r>
      <w:r w:rsidRPr="00ED4C27">
        <w:rPr>
          <w:lang w:val="ru-RU"/>
        </w:rPr>
        <w:br/>
        <w:t>• контроль зависимостей и сканирование образов</w:t>
      </w:r>
      <w:r w:rsidRPr="00ED4C27">
        <w:rPr>
          <w:lang w:val="ru-RU"/>
        </w:rPr>
        <w:br/>
        <w:t>• запрет “ручных” обновлений без учёта и журнала</w:t>
      </w:r>
    </w:p>
    <w:p w:rsidR="005F1115" w:rsidRPr="00ED4C27" w:rsidRDefault="00000000">
      <w:pPr>
        <w:pStyle w:val="21"/>
        <w:rPr>
          <w:lang w:val="ru-RU"/>
        </w:rPr>
      </w:pPr>
      <w:r w:rsidRPr="00ED4C27">
        <w:rPr>
          <w:lang w:val="ru-RU"/>
        </w:rPr>
        <w:t>9. Мониторинг безопасности: что наблюдать</w:t>
      </w:r>
    </w:p>
    <w:p w:rsidR="005F1115" w:rsidRPr="00ED4C27" w:rsidRDefault="00000000">
      <w:pPr>
        <w:rPr>
          <w:lang w:val="ru-RU"/>
        </w:rPr>
      </w:pPr>
      <w:r w:rsidRPr="00ED4C27">
        <w:rPr>
          <w:lang w:val="ru-RU"/>
        </w:rPr>
        <w:t>Безопасность — это тоже наблюдаемость:</w:t>
      </w:r>
      <w:r w:rsidRPr="00ED4C27">
        <w:rPr>
          <w:lang w:val="ru-RU"/>
        </w:rPr>
        <w:br/>
        <w:t xml:space="preserve">• аномальные логины и рост </w:t>
      </w:r>
      <w:r>
        <w:t>auth</w:t>
      </w:r>
      <w:r w:rsidRPr="00ED4C27">
        <w:rPr>
          <w:lang w:val="ru-RU"/>
        </w:rPr>
        <w:t>_</w:t>
      </w:r>
      <w:r>
        <w:t>fail</w:t>
      </w:r>
      <w:r w:rsidRPr="00ED4C27">
        <w:rPr>
          <w:lang w:val="ru-RU"/>
        </w:rPr>
        <w:br/>
        <w:t>• сканирование портов, необычные направления трафика</w:t>
      </w:r>
      <w:r w:rsidRPr="00ED4C27">
        <w:rPr>
          <w:lang w:val="ru-RU"/>
        </w:rPr>
        <w:br/>
      </w:r>
      <w:r w:rsidRPr="00ED4C27">
        <w:rPr>
          <w:lang w:val="ru-RU"/>
        </w:rPr>
        <w:lastRenderedPageBreak/>
        <w:t>• изменения конфигураций и политик доступа</w:t>
      </w:r>
      <w:r w:rsidRPr="00ED4C27">
        <w:rPr>
          <w:lang w:val="ru-RU"/>
        </w:rPr>
        <w:br/>
        <w:t>• неожиданные перезапуски/краши сервисов</w:t>
      </w:r>
      <w:r w:rsidRPr="00ED4C27">
        <w:rPr>
          <w:lang w:val="ru-RU"/>
        </w:rPr>
        <w:br/>
        <w:t>• отклонения телеметрии, которые могут быть “подменой”</w:t>
      </w:r>
      <w:r w:rsidRPr="00ED4C27">
        <w:rPr>
          <w:lang w:val="ru-RU"/>
        </w:rPr>
        <w:br/>
      </w:r>
      <w:r w:rsidRPr="00ED4C27">
        <w:rPr>
          <w:lang w:val="ru-RU"/>
        </w:rPr>
        <w:br/>
        <w:t xml:space="preserve">Практика: централизованные </w:t>
      </w:r>
      <w:r>
        <w:t>audit</w:t>
      </w:r>
      <w:r w:rsidRPr="00ED4C27">
        <w:rPr>
          <w:lang w:val="ru-RU"/>
        </w:rPr>
        <w:t xml:space="preserve"> </w:t>
      </w:r>
      <w:r>
        <w:t>logs</w:t>
      </w:r>
      <w:r w:rsidRPr="00ED4C27">
        <w:rPr>
          <w:lang w:val="ru-RU"/>
        </w:rPr>
        <w:t xml:space="preserve"> + корреляция событий (</w:t>
      </w:r>
      <w:r>
        <w:t>SIEM</w:t>
      </w:r>
      <w:r w:rsidRPr="00ED4C27">
        <w:rPr>
          <w:lang w:val="ru-RU"/>
        </w:rPr>
        <w:t>/лог‑аналитика).</w:t>
      </w:r>
    </w:p>
    <w:p w:rsidR="005F1115" w:rsidRPr="00ED4C27" w:rsidRDefault="00000000">
      <w:pPr>
        <w:pStyle w:val="21"/>
        <w:rPr>
          <w:lang w:val="ru-RU"/>
        </w:rPr>
      </w:pPr>
      <w:r w:rsidRPr="00ED4C27">
        <w:rPr>
          <w:lang w:val="ru-RU"/>
        </w:rPr>
        <w:t xml:space="preserve">10. Минимальный </w:t>
      </w:r>
      <w:r>
        <w:t>baseline</w:t>
      </w:r>
      <w:r w:rsidRPr="00ED4C27">
        <w:rPr>
          <w:lang w:val="ru-RU"/>
        </w:rPr>
        <w:t xml:space="preserve"> безопасности (чек‑лист)</w:t>
      </w:r>
    </w:p>
    <w:p w:rsidR="005F1115" w:rsidRPr="00ED4C27" w:rsidRDefault="00000000">
      <w:pPr>
        <w:rPr>
          <w:lang w:val="ru-RU"/>
        </w:rPr>
      </w:pPr>
      <w:r w:rsidRPr="00ED4C27">
        <w:rPr>
          <w:lang w:val="ru-RU"/>
        </w:rPr>
        <w:t>• Инвентаризация устройств/сервисов (</w:t>
      </w:r>
      <w:r>
        <w:t>asset</w:t>
      </w:r>
      <w:r w:rsidRPr="00ED4C27">
        <w:rPr>
          <w:lang w:val="ru-RU"/>
        </w:rPr>
        <w:t xml:space="preserve"> </w:t>
      </w:r>
      <w:r>
        <w:t>inventory</w:t>
      </w:r>
      <w:r w:rsidRPr="00ED4C27">
        <w:rPr>
          <w:lang w:val="ru-RU"/>
        </w:rPr>
        <w:t>).</w:t>
      </w:r>
    </w:p>
    <w:p w:rsidR="005F1115" w:rsidRPr="00ED4C27" w:rsidRDefault="00000000">
      <w:pPr>
        <w:rPr>
          <w:lang w:val="ru-RU"/>
        </w:rPr>
      </w:pPr>
      <w:r w:rsidRPr="00ED4C27">
        <w:rPr>
          <w:lang w:val="ru-RU"/>
        </w:rPr>
        <w:t xml:space="preserve">• Уникальная идентичность устройств (сертификаты), </w:t>
      </w:r>
      <w:r>
        <w:t>TLS</w:t>
      </w:r>
      <w:r w:rsidRPr="00ED4C27">
        <w:rPr>
          <w:lang w:val="ru-RU"/>
        </w:rPr>
        <w:t>/</w:t>
      </w:r>
      <w:r>
        <w:t>mTLS</w:t>
      </w:r>
      <w:r w:rsidRPr="00ED4C27">
        <w:rPr>
          <w:lang w:val="ru-RU"/>
        </w:rPr>
        <w:t>.</w:t>
      </w:r>
    </w:p>
    <w:p w:rsidR="005F1115" w:rsidRDefault="00000000">
      <w:r>
        <w:t>• Сегментация зон + default deny + firewall rules.</w:t>
      </w:r>
    </w:p>
    <w:p w:rsidR="005F1115" w:rsidRPr="00ED4C27" w:rsidRDefault="00000000">
      <w:pPr>
        <w:rPr>
          <w:lang w:val="ru-RU"/>
        </w:rPr>
      </w:pPr>
      <w:r w:rsidRPr="00ED4C27">
        <w:rPr>
          <w:lang w:val="ru-RU"/>
        </w:rPr>
        <w:t xml:space="preserve">• </w:t>
      </w:r>
      <w:r>
        <w:t>ACL</w:t>
      </w:r>
      <w:r w:rsidRPr="00ED4C27">
        <w:rPr>
          <w:lang w:val="ru-RU"/>
        </w:rPr>
        <w:t xml:space="preserve"> на брокере (</w:t>
      </w:r>
      <w:r>
        <w:t>topics</w:t>
      </w:r>
      <w:r w:rsidRPr="00ED4C27">
        <w:rPr>
          <w:lang w:val="ru-RU"/>
        </w:rPr>
        <w:t xml:space="preserve">) и </w:t>
      </w:r>
      <w:r>
        <w:t>RBAC</w:t>
      </w:r>
      <w:r w:rsidRPr="00ED4C27">
        <w:rPr>
          <w:lang w:val="ru-RU"/>
        </w:rPr>
        <w:t xml:space="preserve"> на </w:t>
      </w:r>
      <w:r>
        <w:t>API</w:t>
      </w:r>
      <w:r w:rsidRPr="00ED4C27">
        <w:rPr>
          <w:lang w:val="ru-RU"/>
        </w:rPr>
        <w:t>/дашбордах.</w:t>
      </w:r>
    </w:p>
    <w:p w:rsidR="005F1115" w:rsidRPr="00ED4C27" w:rsidRDefault="00000000">
      <w:pPr>
        <w:rPr>
          <w:lang w:val="ru-RU"/>
        </w:rPr>
      </w:pPr>
      <w:r w:rsidRPr="00ED4C27">
        <w:rPr>
          <w:lang w:val="ru-RU"/>
        </w:rPr>
        <w:t xml:space="preserve">• </w:t>
      </w:r>
      <w:r>
        <w:t>Secret</w:t>
      </w:r>
      <w:r w:rsidRPr="00ED4C27">
        <w:rPr>
          <w:lang w:val="ru-RU"/>
        </w:rPr>
        <w:t xml:space="preserve"> </w:t>
      </w:r>
      <w:r>
        <w:t>manager</w:t>
      </w:r>
      <w:r w:rsidRPr="00ED4C27">
        <w:rPr>
          <w:lang w:val="ru-RU"/>
        </w:rPr>
        <w:t>/</w:t>
      </w:r>
      <w:r>
        <w:t>KMS</w:t>
      </w:r>
      <w:r w:rsidRPr="00ED4C27">
        <w:rPr>
          <w:lang w:val="ru-RU"/>
        </w:rPr>
        <w:t>, запрет секретов в коде.</w:t>
      </w:r>
    </w:p>
    <w:p w:rsidR="005F1115" w:rsidRPr="00ED4C27" w:rsidRDefault="00000000">
      <w:pPr>
        <w:rPr>
          <w:lang w:val="ru-RU"/>
        </w:rPr>
      </w:pPr>
      <w:r w:rsidRPr="00ED4C27">
        <w:rPr>
          <w:lang w:val="ru-RU"/>
        </w:rPr>
        <w:t xml:space="preserve">• Подписанные обновления + </w:t>
      </w:r>
      <w:r>
        <w:t>staged</w:t>
      </w:r>
      <w:r w:rsidRPr="00ED4C27">
        <w:rPr>
          <w:lang w:val="ru-RU"/>
        </w:rPr>
        <w:t xml:space="preserve"> </w:t>
      </w:r>
      <w:r>
        <w:t>rollout</w:t>
      </w:r>
      <w:r w:rsidRPr="00ED4C27">
        <w:rPr>
          <w:lang w:val="ru-RU"/>
        </w:rPr>
        <w:t xml:space="preserve"> + </w:t>
      </w:r>
      <w:r>
        <w:t>rollback</w:t>
      </w:r>
      <w:r w:rsidRPr="00ED4C27">
        <w:rPr>
          <w:lang w:val="ru-RU"/>
        </w:rPr>
        <w:t>.</w:t>
      </w:r>
    </w:p>
    <w:p w:rsidR="005F1115" w:rsidRPr="00ED4C27" w:rsidRDefault="00000000">
      <w:pPr>
        <w:rPr>
          <w:lang w:val="ru-RU"/>
        </w:rPr>
      </w:pPr>
      <w:r w:rsidRPr="00ED4C27">
        <w:rPr>
          <w:lang w:val="ru-RU"/>
        </w:rPr>
        <w:t>• Логи/аудит действий админов и сервисов.</w:t>
      </w:r>
    </w:p>
    <w:p w:rsidR="005F1115" w:rsidRPr="00ED4C27" w:rsidRDefault="00000000">
      <w:pPr>
        <w:rPr>
          <w:lang w:val="ru-RU"/>
        </w:rPr>
      </w:pPr>
      <w:r w:rsidRPr="00ED4C27">
        <w:rPr>
          <w:lang w:val="ru-RU"/>
        </w:rPr>
        <w:t>• Регулярные патчи базовых компонентов, сканирование образов.</w:t>
      </w:r>
    </w:p>
    <w:p w:rsidR="005F1115" w:rsidRPr="00ED4C27" w:rsidRDefault="00000000">
      <w:pPr>
        <w:rPr>
          <w:lang w:val="ru-RU"/>
        </w:rPr>
      </w:pPr>
      <w:r w:rsidRPr="00ED4C27">
        <w:rPr>
          <w:lang w:val="ru-RU"/>
        </w:rPr>
        <w:t>• Резервные копии и план восстановления (</w:t>
      </w:r>
      <w:r>
        <w:t>DR</w:t>
      </w:r>
      <w:r w:rsidRPr="00ED4C27">
        <w:rPr>
          <w:lang w:val="ru-RU"/>
        </w:rPr>
        <w:t>).</w:t>
      </w:r>
    </w:p>
    <w:p w:rsidR="005F1115" w:rsidRPr="00ED4C27" w:rsidRDefault="00000000">
      <w:pPr>
        <w:rPr>
          <w:lang w:val="ru-RU"/>
        </w:rPr>
      </w:pPr>
      <w:r w:rsidRPr="00ED4C27">
        <w:rPr>
          <w:lang w:val="ru-RU"/>
        </w:rPr>
        <w:t>• Процедуры реагирования на инциденты (</w:t>
      </w:r>
      <w:r>
        <w:t>runbooks</w:t>
      </w:r>
      <w:r w:rsidRPr="00ED4C27">
        <w:rPr>
          <w:lang w:val="ru-RU"/>
        </w:rPr>
        <w:t>).</w:t>
      </w:r>
    </w:p>
    <w:p w:rsidR="005F1115" w:rsidRPr="00ED4C27" w:rsidRDefault="00000000">
      <w:pPr>
        <w:pStyle w:val="21"/>
        <w:rPr>
          <w:lang w:val="ru-RU"/>
        </w:rPr>
      </w:pPr>
      <w:r w:rsidRPr="00ED4C27">
        <w:rPr>
          <w:lang w:val="ru-RU"/>
        </w:rPr>
        <w:t>11. Итоги</w:t>
      </w:r>
    </w:p>
    <w:p w:rsidR="005F1115" w:rsidRPr="00ED4C27" w:rsidRDefault="00000000">
      <w:pPr>
        <w:rPr>
          <w:lang w:val="ru-RU"/>
        </w:rPr>
      </w:pPr>
      <w:r w:rsidRPr="00ED4C27">
        <w:rPr>
          <w:lang w:val="ru-RU"/>
        </w:rPr>
        <w:t>• Модель угроз помогает понять, что защищаем и где риск максимален.</w:t>
      </w:r>
      <w:r w:rsidRPr="00ED4C27">
        <w:rPr>
          <w:lang w:val="ru-RU"/>
        </w:rPr>
        <w:br/>
        <w:t>• Сегментация сети и минимальные разрешения ограничивают распространение атаки.</w:t>
      </w:r>
      <w:r w:rsidRPr="00ED4C27">
        <w:rPr>
          <w:lang w:val="ru-RU"/>
        </w:rPr>
        <w:br/>
        <w:t xml:space="preserve">• </w:t>
      </w:r>
      <w:r>
        <w:t>Zero</w:t>
      </w:r>
      <w:r w:rsidRPr="00ED4C27">
        <w:rPr>
          <w:lang w:val="ru-RU"/>
        </w:rPr>
        <w:t xml:space="preserve"> </w:t>
      </w:r>
      <w:r>
        <w:t>Trust</w:t>
      </w:r>
      <w:r w:rsidRPr="00ED4C27">
        <w:rPr>
          <w:lang w:val="ru-RU"/>
        </w:rPr>
        <w:t xml:space="preserve"> требует явной проверки </w:t>
      </w:r>
      <w:r>
        <w:t>identity</w:t>
      </w:r>
      <w:r w:rsidRPr="00ED4C27">
        <w:rPr>
          <w:lang w:val="ru-RU"/>
        </w:rPr>
        <w:t xml:space="preserve"> и политики доступа для каждого запроса.</w:t>
      </w:r>
      <w:r w:rsidRPr="00ED4C27">
        <w:rPr>
          <w:lang w:val="ru-RU"/>
        </w:rPr>
        <w:br/>
        <w:t xml:space="preserve">• Для </w:t>
      </w:r>
      <w:r>
        <w:t>IoT</w:t>
      </w:r>
      <w:r w:rsidRPr="00ED4C27">
        <w:rPr>
          <w:lang w:val="ru-RU"/>
        </w:rPr>
        <w:t xml:space="preserve"> ключевые практики: </w:t>
      </w:r>
      <w:r>
        <w:t>mTLS</w:t>
      </w:r>
      <w:r w:rsidRPr="00ED4C27">
        <w:rPr>
          <w:lang w:val="ru-RU"/>
        </w:rPr>
        <w:t xml:space="preserve">, уникальная идентичность устройств, </w:t>
      </w:r>
      <w:r>
        <w:t>ACL</w:t>
      </w:r>
      <w:r w:rsidRPr="00ED4C27">
        <w:rPr>
          <w:lang w:val="ru-RU"/>
        </w:rPr>
        <w:t xml:space="preserve"> на топики, секрет‑менеджмент, безопасные обновления, аудит и мониторинг.</w:t>
      </w:r>
    </w:p>
    <w:p w:rsidR="005F1115" w:rsidRPr="00ED4C27" w:rsidRDefault="00000000">
      <w:pPr>
        <w:pStyle w:val="21"/>
        <w:rPr>
          <w:lang w:val="ru-RU"/>
        </w:rPr>
      </w:pPr>
      <w:r w:rsidRPr="00ED4C27">
        <w:rPr>
          <w:lang w:val="ru-RU"/>
        </w:rPr>
        <w:t>Самопроверка (10 вопросов)</w:t>
      </w:r>
    </w:p>
    <w:p w:rsidR="005F1115" w:rsidRPr="00ED4C27" w:rsidRDefault="00000000">
      <w:pPr>
        <w:rPr>
          <w:lang w:val="ru-RU"/>
        </w:rPr>
      </w:pPr>
      <w:r w:rsidRPr="00ED4C27">
        <w:rPr>
          <w:lang w:val="ru-RU"/>
        </w:rPr>
        <w:t xml:space="preserve">• Какие активы в </w:t>
      </w:r>
      <w:r>
        <w:t>smart</w:t>
      </w:r>
      <w:r w:rsidRPr="00ED4C27">
        <w:rPr>
          <w:lang w:val="ru-RU"/>
        </w:rPr>
        <w:t>‑инфраструктуре наиболее критичны и почему?</w:t>
      </w:r>
    </w:p>
    <w:p w:rsidR="005F1115" w:rsidRPr="00ED4C27" w:rsidRDefault="00000000">
      <w:pPr>
        <w:rPr>
          <w:lang w:val="ru-RU"/>
        </w:rPr>
      </w:pPr>
      <w:r w:rsidRPr="00ED4C27">
        <w:rPr>
          <w:lang w:val="ru-RU"/>
        </w:rPr>
        <w:t xml:space="preserve">• Что такое </w:t>
      </w:r>
      <w:r>
        <w:t>STRIDE</w:t>
      </w:r>
      <w:r w:rsidRPr="00ED4C27">
        <w:rPr>
          <w:lang w:val="ru-RU"/>
        </w:rPr>
        <w:t xml:space="preserve"> и как он помогает в модели угроз?</w:t>
      </w:r>
    </w:p>
    <w:p w:rsidR="005F1115" w:rsidRPr="00ED4C27" w:rsidRDefault="00000000">
      <w:pPr>
        <w:rPr>
          <w:lang w:val="ru-RU"/>
        </w:rPr>
      </w:pPr>
      <w:r w:rsidRPr="00ED4C27">
        <w:rPr>
          <w:lang w:val="ru-RU"/>
        </w:rPr>
        <w:t xml:space="preserve">• Зачем нужна сегментация сети, если есть шифрование </w:t>
      </w:r>
      <w:r>
        <w:t>TLS</w:t>
      </w:r>
      <w:r w:rsidRPr="00ED4C27">
        <w:rPr>
          <w:lang w:val="ru-RU"/>
        </w:rPr>
        <w:t>?</w:t>
      </w:r>
    </w:p>
    <w:p w:rsidR="005F1115" w:rsidRPr="00ED4C27" w:rsidRDefault="00000000">
      <w:pPr>
        <w:rPr>
          <w:lang w:val="ru-RU"/>
        </w:rPr>
      </w:pPr>
      <w:r w:rsidRPr="00ED4C27">
        <w:rPr>
          <w:lang w:val="ru-RU"/>
        </w:rPr>
        <w:t xml:space="preserve">• Какие зоны вы выделите в архитектуре </w:t>
      </w:r>
      <w:r>
        <w:t>IoT</w:t>
      </w:r>
      <w:r w:rsidRPr="00ED4C27">
        <w:rPr>
          <w:lang w:val="ru-RU"/>
        </w:rPr>
        <w:t>‑платформы?</w:t>
      </w:r>
    </w:p>
    <w:p w:rsidR="005F1115" w:rsidRPr="00ED4C27" w:rsidRDefault="00000000">
      <w:pPr>
        <w:rPr>
          <w:lang w:val="ru-RU"/>
        </w:rPr>
      </w:pPr>
      <w:r w:rsidRPr="00ED4C27">
        <w:rPr>
          <w:lang w:val="ru-RU"/>
        </w:rPr>
        <w:lastRenderedPageBreak/>
        <w:t>• Что означает “</w:t>
      </w:r>
      <w:r>
        <w:t>default</w:t>
      </w:r>
      <w:r w:rsidRPr="00ED4C27">
        <w:rPr>
          <w:lang w:val="ru-RU"/>
        </w:rPr>
        <w:t xml:space="preserve"> </w:t>
      </w:r>
      <w:r>
        <w:t>deny</w:t>
      </w:r>
      <w:r w:rsidRPr="00ED4C27">
        <w:rPr>
          <w:lang w:val="ru-RU"/>
        </w:rPr>
        <w:t>” и где его применять?</w:t>
      </w:r>
    </w:p>
    <w:p w:rsidR="005F1115" w:rsidRPr="00ED4C27" w:rsidRDefault="00000000">
      <w:pPr>
        <w:rPr>
          <w:lang w:val="ru-RU"/>
        </w:rPr>
      </w:pPr>
      <w:r w:rsidRPr="00ED4C27">
        <w:rPr>
          <w:lang w:val="ru-RU"/>
        </w:rPr>
        <w:t xml:space="preserve">• Три принципа </w:t>
      </w:r>
      <w:r>
        <w:t>Zero</w:t>
      </w:r>
      <w:r w:rsidRPr="00ED4C27">
        <w:rPr>
          <w:lang w:val="ru-RU"/>
        </w:rPr>
        <w:t xml:space="preserve"> </w:t>
      </w:r>
      <w:r>
        <w:t>Trust</w:t>
      </w:r>
      <w:r w:rsidRPr="00ED4C27">
        <w:rPr>
          <w:lang w:val="ru-RU"/>
        </w:rPr>
        <w:t xml:space="preserve"> — перечислите и поясните.</w:t>
      </w:r>
    </w:p>
    <w:p w:rsidR="005F1115" w:rsidRPr="00ED4C27" w:rsidRDefault="00000000">
      <w:pPr>
        <w:rPr>
          <w:lang w:val="ru-RU"/>
        </w:rPr>
      </w:pPr>
      <w:r w:rsidRPr="00ED4C27">
        <w:rPr>
          <w:lang w:val="ru-RU"/>
        </w:rPr>
        <w:t xml:space="preserve">• Почему </w:t>
      </w:r>
      <w:r>
        <w:t>identity</w:t>
      </w:r>
      <w:r w:rsidRPr="00ED4C27">
        <w:rPr>
          <w:lang w:val="ru-RU"/>
        </w:rPr>
        <w:t xml:space="preserve"> устройств важнее “доверенной сети”?</w:t>
      </w:r>
    </w:p>
    <w:p w:rsidR="005F1115" w:rsidRPr="00ED4C27" w:rsidRDefault="00000000">
      <w:pPr>
        <w:rPr>
          <w:lang w:val="ru-RU"/>
        </w:rPr>
      </w:pPr>
      <w:r w:rsidRPr="00ED4C27">
        <w:rPr>
          <w:lang w:val="ru-RU"/>
        </w:rPr>
        <w:t xml:space="preserve">• Какие меры применимы для безопасного </w:t>
      </w:r>
      <w:r>
        <w:t>OTA</w:t>
      </w:r>
      <w:r w:rsidRPr="00ED4C27">
        <w:rPr>
          <w:lang w:val="ru-RU"/>
        </w:rPr>
        <w:t>‑обновления?</w:t>
      </w:r>
    </w:p>
    <w:p w:rsidR="005F1115" w:rsidRPr="00ED4C27" w:rsidRDefault="00000000">
      <w:pPr>
        <w:rPr>
          <w:lang w:val="ru-RU"/>
        </w:rPr>
      </w:pPr>
      <w:r w:rsidRPr="00ED4C27">
        <w:rPr>
          <w:lang w:val="ru-RU"/>
        </w:rPr>
        <w:t>• Какие события безопасности вы бы алертили в логах?</w:t>
      </w:r>
    </w:p>
    <w:p w:rsidR="005F1115" w:rsidRPr="00ED4C27" w:rsidRDefault="00000000">
      <w:pPr>
        <w:rPr>
          <w:lang w:val="ru-RU"/>
        </w:rPr>
      </w:pPr>
      <w:r w:rsidRPr="00ED4C27">
        <w:rPr>
          <w:lang w:val="ru-RU"/>
        </w:rPr>
        <w:t xml:space="preserve">• Как избежать утечки секретов в </w:t>
      </w:r>
      <w:r>
        <w:t>DevOps</w:t>
      </w:r>
      <w:r w:rsidRPr="00ED4C27">
        <w:rPr>
          <w:lang w:val="ru-RU"/>
        </w:rPr>
        <w:t>‑процессе?</w:t>
      </w:r>
    </w:p>
    <w:sectPr w:rsidR="005F1115" w:rsidRPr="00ED4C27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894924819">
    <w:abstractNumId w:val="8"/>
  </w:num>
  <w:num w:numId="2" w16cid:durableId="1237983523">
    <w:abstractNumId w:val="6"/>
  </w:num>
  <w:num w:numId="3" w16cid:durableId="1729718548">
    <w:abstractNumId w:val="5"/>
  </w:num>
  <w:num w:numId="4" w16cid:durableId="776677397">
    <w:abstractNumId w:val="4"/>
  </w:num>
  <w:num w:numId="5" w16cid:durableId="156653875">
    <w:abstractNumId w:val="7"/>
  </w:num>
  <w:num w:numId="6" w16cid:durableId="399598691">
    <w:abstractNumId w:val="3"/>
  </w:num>
  <w:num w:numId="7" w16cid:durableId="861430872">
    <w:abstractNumId w:val="2"/>
  </w:num>
  <w:num w:numId="8" w16cid:durableId="757215863">
    <w:abstractNumId w:val="1"/>
  </w:num>
  <w:num w:numId="9" w16cid:durableId="5628339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44D32"/>
    <w:rsid w:val="0006063C"/>
    <w:rsid w:val="0015074B"/>
    <w:rsid w:val="0029639D"/>
    <w:rsid w:val="00326F90"/>
    <w:rsid w:val="005F1115"/>
    <w:rsid w:val="00AA1D8D"/>
    <w:rsid w:val="00B47730"/>
    <w:rsid w:val="00CB0664"/>
    <w:rsid w:val="00ED4C27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  <w15:docId w15:val="{44D55015-9034-4F4C-805C-847FB1F63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  <w:rPr>
      <w:rFonts w:ascii="Times New Roman" w:eastAsia="Times New Roman" w:hAnsi="Times New Roman"/>
      <w:sz w:val="24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1189</Words>
  <Characters>6778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7952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Murat Kunelbayev</cp:lastModifiedBy>
  <cp:revision>2</cp:revision>
  <dcterms:created xsi:type="dcterms:W3CDTF">2026-01-11T13:39:00Z</dcterms:created>
  <dcterms:modified xsi:type="dcterms:W3CDTF">2026-01-11T13:39:00Z</dcterms:modified>
  <cp:category/>
</cp:coreProperties>
</file>